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6300" w14:textId="402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2017 жылғы 5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10 тамыздағы № 109-ө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2017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2017 жылғы 5 шілдедегі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719"/>
        <w:gridCol w:w="368"/>
        <w:gridCol w:w="471"/>
        <w:gridCol w:w="1185"/>
        <w:gridCol w:w="1087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сапасына, уақтылы әзірленуіне және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білім беру тапсырысына байланысты қызметтер көрсетудің тізбесін бекіту туралы" Қазақстан Республикасы Білім және ғылым министрінің 2012 жылғы 1 тамыздағы № 350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Асылова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оқытудың, орта, техникалық және кәсіптік, орта білімнен кейінгі, жоғары және жоғары оқу орнынан кейінгі білім берудің жан басына шаққандағы нормативтік қаржыландыру қағидаларын бекіту туралы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Асылова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оқытудың, орта, техникалық және кәсіптік, орта білімнен кейінгі, жоғары және жоғары оқу орнынан кейінгі білім берудің жан басына шаққандағы нормативтік қаржыландыру әдістемелерін бекіту туралы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Асылова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туралы" Қазақстан Республикасы Білім және ғылым министрінің 2015 жылғы 13 ақпандағы № 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Асылова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"Еңбек нарығының қажеттіліктерін ескере отырып, техникалық және кәсіптік, орта білімнен кейінгі, жоғары және жоғары оқу орнынан кейінгі білімі бар мамандарды даярлауға, сондай-ақ жоғары оқу орындарының дайындық бөлімдеріне, мектепке дейінгі тәрбиелеу мен оқытуға мемлекеттік білім беру тапсырысын орналастыру қағидаларын бекіту туралы" Республикасы Білім және ғылым министрінің 2016 жылғы 29 қаңтардағы № 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Асылова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Республикасының Білім және ғылым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