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1a391" w14:textId="261a3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дипломатиялық қызметі туралы" Қазақстан Республикасының Заңына өзгерістер мен толықтырулар енгізу туралы" 2017 жылғы 20 маусымдағы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2017 жылғы 3 тамыздағы № 103-ө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"Қазақстан Республикасының дипломатиялық қызметі туралы" Қазақстан Республикасының Заңына өзгерістер мен толықтырулар енгізу туралы" 2017 жылғы 20 маусымдағы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Қазақстан Республикасы құқықтық актілерінің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тізбе)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Сыртқы істер министрлігі: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тізбеге сәйкес құқықтық актілердің жобаларын әзірлесін және белгіленген тәртіппен Қазақстан Республикасының Үкіметіне бекітуге енгізсін;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тиісті ведомстволық құқықтық актілерді қабылдасын және қабылданған шаралар туралы Қазақстан Республикасының Үкіметін хабардар етсін.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дипломатиялық қызметі туралы" Қазақстан Республикасының Заңына өзгерістер мен толықтырулар енгізу туралы" 2017 жылғы 20 маусымдағы Қазақстан Республикасының Заңын іске асыру мақсатында қабылдануы қажет құқықтық актілердің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7295"/>
        <w:gridCol w:w="640"/>
        <w:gridCol w:w="640"/>
        <w:gridCol w:w="1610"/>
        <w:gridCol w:w="1476"/>
      </w:tblGrid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актінің атауы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Актінің нысаны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жауапты мемлекеттік орган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актінің сапалы және уақтылы әзірленуі мен енгізілуіне жауапты тұлға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төтенше және өкілетті елшілерінің қосымша атқару бойынша және Қазақстан Республикасы төтенше және өкілетті елшілерінің Қазақстан Республикасында орналасқан орнымен қоса қызметін ұйымдастыру қағидаларын бекіту туралы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Жарлығы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тамыз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А.Б. Қарашев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 Сыртқы істер министрлігінің мәселелері" туралы Қазақстан Республикасы Үкіметінің 2004 жылғы 28 қазандағы № 1118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толықтырулар енгізу туралы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тамыз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М.Б. Тілеуберді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 Сыртқы істер министрлігінің Шаруашылық басқармасы" республикалық мемлекеттік қазыналық кәсіпорнын қайта ұйымдастыру туралы" Қазақстан Республикасы Үкіметінің 2011 жылғы 26 желтоқсандағы № 1598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толықтыру енгізу туралы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тамыз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А.Б. Қарашев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Дипломатиялық өкілдіктерді, халықаралық ұйым және (немесе) оның өкілдігін, консулдық мекемені тіркеу және дипломатиялық өкілдіктердің, халықаралық ұйымдар және/немесе олардың өкілдіктерінің басшыларын, консулдық мекемелердің қызметкерлерін Қазақстан Республикасында аккредиттеу қағидаларын бекіту туралы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тамыз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М.Б. Тілеуберді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Сирек кездесетін шет тілдердің тізбесін бекіту туралы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тамыз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А.Б. Қарашев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СІМ - Қазақстан Республикасының Сыртқы істер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