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b4ae" w14:textId="286b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27 шілдедегі № 100-ө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(келісім бойынша):</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100-ө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Заңын іске асыру мақсатында қабылдануы қажет Қазақстан Республикасы құқықтық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8280"/>
        <w:gridCol w:w="637"/>
        <w:gridCol w:w="797"/>
        <w:gridCol w:w="1117"/>
        <w:gridCol w:w="102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жарлықтарының күші жойылды деп тану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(келісім бойынша)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Фоос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жарлықтарының күші жойылды деп тану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(келісім бойынша)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r>
              <w:br/>
            </w: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қамтылатын барлық органдар қызметкерлерінің еңбегіне ақы төлеудің бірыңғай жүйесін бекіту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Банкі қызметкерлерінің еңбегіне ақы төлеу жүйесін бекіту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бекіту туралы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Тілеуберді</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ОСК - Қазақстан Республикасының Орталық сайлау комиссиясы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