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f591" w14:textId="431f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экспорттық стратегия" үкіметтік бағдарламасының жобасы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26 шілдедегі № 98-ө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мемлекеттік жоспарлау жүйесінің одан әрі жұмыс істеуінің кейбір мәселелері туралы" Қазақстан Республикасы Президентінің 2010 жылғы 4 наурыздағы № 931 Жарлығының </w:t>
      </w:r>
      <w:r>
        <w:rPr>
          <w:rFonts w:ascii="Times New Roman"/>
          <w:b w:val="false"/>
          <w:i w:val="false"/>
          <w:color w:val="000000"/>
          <w:sz w:val="28"/>
        </w:rPr>
        <w:t>119-2-тармағына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қосымшаға сәйкес құрамда "Ұлттық экспорттық стратегия" үкіметтік бағдарламасының жобасы бойынша ұсыныстар әзірлеу үшін </w:t>
      </w:r>
      <w:r>
        <w:rPr>
          <w:rFonts w:ascii="Times New Roman"/>
          <w:b w:val="false"/>
          <w:i w:val="false"/>
          <w:color w:val="000000"/>
          <w:sz w:val="28"/>
        </w:rPr>
        <w:t>жұмыс тобы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2017 жылғы 31 шілдеге дейінгі мерзімде "Ұлттық экспорттық стратегия" үкіметтік бағдарламасының (бұдан әрі - Бағдарлама) жобасы бойынша ұсыныстар әзірлесін және оларды Қазақстан Республикасының Үкіметіне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экономика министрлігі 2017 жылғы 1 тамызға дейінгі мерзімде Бағдарламаны Қазақстан Республикасының Үкіметіне енгізсін.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Республикасының Ұлттық экономика министрі Т.М. Сүлейменовке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"Ұлттық экспорттық стратегия" үкіметтік бағдарламасының жобасы бойынша ұсыныстар әзірлеу үшін жұмыс тобының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633"/>
        <w:gridCol w:w="9217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Сүлейменов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Тимур Мұратұлы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экономика министрі, жетекші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Ернар Бақытжанұлы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Жанель Сабырқызы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Сыртқы сауда қызметін дамыту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Альберт Павлович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 Қаржы және бюджет комитетінің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Гүлмира Сұлтанбайқызы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Әсет Маратұлы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вице-министрі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Қайырбекұлы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және аэроғарыш өнеркәсібі вице-министрі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 Мұхитұлы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министрлігінің Халықаралық ынтымақтастық және экономикалық интеграция департаменті директорының міндетін атқарушы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Бекболатұлы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Индустриялық даму және өнеркәсіптік қауіпсіздік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Ермұхамбет Болатпекұлы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министрлігінің Сыртқы экономикалық саясат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Нұрымбет Аманұлы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Ратмир Бақытұлы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Рақымбек Маршалұлы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Мұратұлы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Дычко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Васильевич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Салдарұлы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Амантайұлы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 Қанатұлы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Марғұлан Сібірұлы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Германович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Мейіржан Иябайұлы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Валерьевич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Әбдіқадыров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Әлішер Елісұлы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басқармасының басшысы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Вера Владимировна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Кәсіпкерлік және өнеркәсіп басқармасының басшысы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 Мұратқызы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Кәсіпкерлік және индустриялық-инновациялық даму басқармасының басшысы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Әлиұлы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экономистер қауымдастығының" қоғамдық қоры қамқоршылық кеңесінің төрағасы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