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d653" w14:textId="555d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конституциялық заңдарына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Конституциялық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24 шілдедегі № 95-ө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конституциялық заңдарына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Республикасының мемлекеттік органдары құқықтық актілердің жобаларын әзірлесін және белгіленген тәртіппен Қазақстан Республикасының Үкіметіне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конституциялық заңдарына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Конституциялық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578"/>
        <w:gridCol w:w="743"/>
        <w:gridCol w:w="1620"/>
        <w:gridCol w:w="1452"/>
        <w:gridCol w:w="133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 сапалы және уақтылы әзірлеуге және енгізуге жауапты адам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сот жүйесі мен судьяларының мәртебесі туралы" Қазақстан Республикасының Конституциялық заңында көзделген ережелерді бекіту туралы" Қазақстан Республикасы Президентінің 2001 жылғы 26 маусым № 643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бойынша), ЖСК (келісім бойынша)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Шәріпов, А.Ж. Сабыров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бюджет комиссиясы туралы ережені бекіту туралы" Қазақстан Республикасы Президентінің 2009 жылғы 1 сәуірдегі № 780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Т.М.Савельев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бюджет комиссиясының құрамы туралы" Қазақстан Республикасы Президентінің 2005 жылғы 6 сәуірдегі № 537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өкімі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Т.М.Савельев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жарлықтарының күші жойылды деп тану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М.Е. Әбілқасымова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мемлекеттік жоспарлау жүйесі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М.Е. Әбілқасымова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 туралы ережені бекіту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Савельев;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 құрамы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өкімі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Савельев;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- Қазақстан Республикасы Жоғары Сотының Кеңесі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