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7a16" w14:textId="37e7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"Прокуратура туралы" 2017 жылғы 30 маусымдағы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24 шілдедегі № 94-ө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"Прокуратура туралы" 2017 жылғы 30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Бас прокуратурасы (келісім бойынша) мүдделі мемлекеттік органдармен бірлесіп: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"Прокуратура туралы" 2017 жылғы 30 маусымдағы Қазақстан Республикасының Заңын іске асыру мақсатында қабылдануы қажет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4956"/>
        <w:gridCol w:w="671"/>
        <w:gridCol w:w="2763"/>
        <w:gridCol w:w="1690"/>
        <w:gridCol w:w="154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прокуратурасы органдарының кейбір мәселелері туралы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заңдылықты, құқықтық тәртіпті және қылмысқа қарсы күресті қамтамасыз ету жөніндегі үйлестіру кеңесі туралы ережені бекіту туралы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бойынша, жинақтау), МҚІжСЖҚА (келісім бойынша), ІІМ, Қаржымині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кейбір жарлықтарына өзгерістер мен толықтырулар енгізу туралы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прокуратура органдарының рәміздері туралы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органдары лауазымды тұлғаларының жеке тұлғалар мен заңды тұлғалар өкілдерін жеке қабылдау қағидаларын бекіту туралы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Прокуратураның білім беру ұйымдарына оқуға қабылдау қағидаларын бекіту туралы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қызметі, оларды үйлестіру мен мониторингілеу саласындағы ведомствоаралық ғылыми зерттеулерді жүргізу қағидаларын бекіту туралы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органдарында, ведомстволарын да, мекемелерімен білім беру ұйымында қаруды, оқ-дәріні және арнайы құралдарды алу, есепке алу, сақтау, алып жүру, беру, тасымалдау қағидаларын бекіту туралы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(келісім бойынша)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тамыз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</w:tbl>
    <w:bookmarkStart w:name="z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МҚІжСЖҚА - Қазақстан Республикасының Мемлекеттік қызмет істері және сыбайлас жемқорлыққа қарсы күрес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Республикасының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