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8544" w14:textId="5408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12 шілдедегі № 90-ө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құқықтық актілерді қабылдасын және қабылданған шаралар туралы Қазақстан Республикасының Үкіметіне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90-ө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Заңын іске асыру мақсатында қабылдануы қажет Қазақстан Республикасы құқықтық актілерінің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24.05.2019 </w:t>
      </w:r>
      <w:r>
        <w:rPr>
          <w:rFonts w:ascii="Times New Roman"/>
          <w:b w:val="false"/>
          <w:i w:val="false"/>
          <w:color w:val="ff0000"/>
          <w:sz w:val="28"/>
        </w:rPr>
        <w:t>№ 91-ө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383"/>
        <w:gridCol w:w="452"/>
        <w:gridCol w:w="2146"/>
        <w:gridCol w:w="1137"/>
        <w:gridCol w:w="1437"/>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және уақтылы әзірлеу мен енгізуге жауапты тұлға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жалауы мен рәмізінің, ведомствоның аумақтық бөлімшелері мен білім беру ұйымдары жалауларының сипаттамасын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24.05.2019 </w:t>
            </w:r>
            <w:r>
              <w:rPr>
                <w:rFonts w:ascii="Times New Roman"/>
                <w:b w:val="false"/>
                <w:i w:val="false"/>
                <w:color w:val="ff0000"/>
                <w:sz w:val="20"/>
              </w:rPr>
              <w:t>№ 91-ө</w:t>
            </w:r>
            <w:r>
              <w:rPr>
                <w:rFonts w:ascii="Times New Roman"/>
                <w:b w:val="false"/>
                <w:i w:val="false"/>
                <w:color w:val="ff0000"/>
                <w:sz w:val="20"/>
              </w:rPr>
              <w:t xml:space="preserve"> өкімімен.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теңіз қызметін навигациялық-гидрографиялық қамтамасыз ету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тапсырысты орындау жөніндегі операторларды айқындау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Рамазанов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мен жұмыстарды, көрсетілетін қызметтерді отандық берушілер тізіліміне енгізілген ұйымдар арасынан орындаушыларды таңдау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Рамазанов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Рамазанов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тұрғын үй комиссияларының қызметі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Сқақов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тыйым салынған және жүзуге уақытша қауіпті аудандарды белгілеу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Әскери-теңіз күштерінің гидрографиялық қамтамасыз ету қызметі туралы ережені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арналған әскери стандарттарды әзірлеу, келісу, есепке алу, бекіту, сараптама жасау, өзгерту, күшін жою және қолданысқа енгізу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асханалардың, монша-кір жуу комбинаттарының үй-жайларын және олардағы әскери мүлікті мүліктік жалдауға (жалға алуға) өтеусіз уақытша беру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Сқақов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зерттеулерді қаржыландыру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Мүхтаров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 топогеодезиялық қамтамасыз ету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 навигациялық қамтамасыз ету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кадр саясаты тұжырымдамасын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әскери тасымалдарды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әскери тасымалдарды ресімдеу және оларға ақы төлеу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қарулануынан қару-жарақ пен әскери техниканы шығару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атташе аппараты әскери қызметшілерінің қызметін және қызмет өткеру шарттарын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ұйымдарға нақты және шартты атаулар беру және Қазақстан Республикасының Қарулы Күштерінде хат-хабар алмасу жүргізу кезінде оларды қолдану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әскерлер туралы ережені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белгілердің, омырауға тағатын белгілердің және өзге де әскери-геральдикалық белгілердің, әскери оқу орындарын бітіргені туралы, сыныпты мамандарға арналған белгілердің, әскери-қолданбалы, қызметтік-қолданбалы, техникалық және басқа да спорттық іс-шаралардың жүлдегерлеріне арналған наградалық медальдардың (белгілердің) сипаттамасын, сондай-ақ оларды беру және Қазақстан Республикасы Қарулы Күштері әскери қызметшілерінің тағып жүру тәртібін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экологиялық қауіпсіздікті қамтамасыз ету.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орталық аппаратының әскери қызметшілеріне қызметтік куәлік беру қағидаларын және оның сипаттамасын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оқ-дәрінің ұрлануы, жоғалуы не әскери қызметшінің әскери бөлім орналасқан жерді қаруымен өз бетінше тастап кетуі туралы ақпаратқа Қазақстан Республикасы Қарулы Күштері әскери бөлімдері қолбасшылығының және әскери полиция органдарының ден қою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қаржылық және шаруашылық қызметті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Сқақов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арсеналдарында, базалары мен қоймаларында зымырандарды және оқ-дәріні сақтауды ұйымдастыру жөніндегі қағидаларды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 бойынша әскери дайындық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және өзге де мамандықтар бойынша дайындық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 бағдарламасы бойынша әскери дайындық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оқу орындарынан шығарып жіберу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интернатурадағы дайындық қағидаларын және мамандықтар тізбесін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ДСМ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 мен әскери кафедралардағы оқу-материалдық базаны ұйымдастыру және пайдалану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БҒМ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әскери оқу орындарында даярлау үшін Қазақстан Республикасы Қарулы Күштерінің әскери қызметшілерін іріктеу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Күштеріндегі дене шынықтыру дайындығы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маманданатын Қазақстан Республикасы Қарулы Күштері мемлекеттік мекемелерінің қызметтерді көрсету және осындай көрсетілетін қызметтерді өткізуден түсетін ақшаны пайдалану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көрсетілетін қызметтерге тарифтерді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полиция органдарының Қазақстан Республикасының Қарулы Күштері көлік құралдарының жол жүрісі қауіпсіздігін қамтамасыз ету жөніндегі қызметін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көлік құралдарының және арнайы мақсаттағы көлік құралдарының колонналарына ілесіп жүруді ұйымдастыру және қамтамасыз ету, автомобиль жолдары мен көшелерде осы колонналар өтетін уақытта жол жүрісін реттеу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полиция органдарының гауптвахтасындағы ішкі тәртіптеме және онда күдіктілер мен айыпталушыларды ұстау тәртібі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Күштерінде әскерлер қызметін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полиция органдарының гауптвахтасындағы ішкі тәртіптеме және онда сотталғандарды ұстау тәртібі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полиция органдарының патрульдік-бекеттік қызметінің жұмысын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полиция органдарының қауіпсіздік шараларын жүзеге асыруы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тергеу органдарынан және соттан жасырынып жүрген, сондай-ақ Қазақстан Республикасы Қарулы Күштерінің әскери бөлімдері орналасқан жерді өз бетінше тастап кеткен әскери қызметшілерді іздестіруді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полиция органдары әскери қызметшілерінің қызметтік әдеп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мәселелері бойынша мемлекеттік авиацияның қызметіне мемлекеттік бақылауды және қадағалауды жүргізу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авиациясында авиациялық оқиғаларды болғызбау жөніндегі нұсқаулықты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авиациясының әуеайлақтарын (тікұшақ айлақтарын) мемлекеттік тіркеу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авиациясының әуеайлақтарында (тікұшақ айлақтарында) автомобиль және электр-газ техникасын пайдалану жөніндегі нұсқаулықты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авиациясының әуеайлақтарында (тікұшақ айлақтарында) автокөліктің, ұшуды жерүсті қамтамасыз ету құралдарының және жаяу жүргіншілердің қозғалысын ұйымдастыру жөніндегі нұсқаулықты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авиациясының ұшуын әуеайлақтық-техникалық қамтамасыз ету құралдарының атқарым нормаларын (қызмет ету мерзімдерін)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авиациясының әуеайлақтарын (тікұшақ айлақтарын), қону алаңдарын, ұшуды қамтамасыз ету және басқару құралдарын бірлесіп пайдалану туралы нұсқаулықты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авиациясында әуе тасымалдарын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авиациясында авиациялық жанар-жағармай материалдарының және арнайы сұйықтықтардың сапасын қамтамасыз етуді ұйымдастыру жөніндегі нұсқаулықты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авиациясы қызметін бақылау және қадағалау органының әскери қызметшілеріне қызметтік куәлік беру, пайдалану қағидаларын және оның сипаттамасын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барлау органдары офицерлік құрамының әскери қызметшілеріне қызметтік куәлік беру, пайдалану қағидаларын және оның сипаттамасын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әскери полиция органдарының әскери қызметшілеріне қызметтік куәлік пен жетон беру, пайдалану қағидаларын және олардың сипаттамасын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Психологиялық-физиологиялық және полиграфологиялық зерттеулер қолданыла отырып, тексеру жүргізу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кезінде Қазақстан Республикасы Қарулы Күштерінің әскери қызметшілері мен азаматтық персонал адамдарына қатысты психологиялық-физиологиялық және полиграфологиялық зерттеулер қолданыла отырып, тексеру жүргізілетін әскери лауазымдар тізбесін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әскери киім нысанын киіп жүру және айырым белгілерін, сондай-ақ басқа да белгілерді тағып жүру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әскери оқу орындарында оқытуға жұмсалған бюджет қаражатын мемлекетке өтеу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барлау органдары әскери қызметшілерінің қолданыстағы резервте болуы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қызметшілеріне ақшалай ризықты, жәрдемақылар мен басқа да төлемдерді төлеу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Сқақов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азық-түлік үлестерінің белгіленген нормалары бойынша тамақтандырумен қамтамасыз етуге мүмкін болмаған кезде келісімшарт бойынша әскери қызметшілерге жалпы әскери үлес құны мөлшерінде ақшалай өтемақы төлеу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тамақтандыруды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жауынгерлік әзірліктегі әскери бөлімдердің тізбесін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Майкеев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мен олардың отбасы мүшелеріне әуе көлігімен ішкі және халықаралық авиамаршруттармен мемлекет есебінен жол жүру құқығын беру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өз мүлкін теміржол, автомобиль және ішкі су көлігімен республикаішілік тасымалдауға шығыстарды өтеу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органдарында жауынгерлік кезекшілікті және жауынгерлік қызметті ұйымдастыру және атқару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мүдделерін қорғау және ілгерілету жөніндегі шараларды жүзеге асыру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жедел-қызметтік жұмысын психологиялық-әлеуметтік қамтамасыз ету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асханалардың, монша-кір жуу комбинаттарының үй-жайларын және олардағы әскери мүлікті мүліктік жалдауға (жалға алуға) өтеусіз уақытша беру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әскери полиция органдарының патрульдеуді ұйымдастыру және жүргізу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 кадр құрамының жеке істерін ресімдеу, есепке алуды жүргізу және сақтау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шет мемлекеттердің білім беру ұйымдарына оқуға іріктеу және жіберу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ҰКҚ (келісім бойынша) МКҚ (келісім бойынша) "Сырбар" СБҚ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 М.А. Аюбаев, К.С. Әденов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орғандарында ішкі қызмет жарғысын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қызметкерлерін ауыстыру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органдарында арнаулы киім нысанымен және басқа да заттай мүлікпен қамтамасыз ету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органдарында тамақтандыруды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Ділманов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азық-түлік үлестерінің белгіленген нормалары бойынша тамақтандырумен қамтамасыз етуге мүмкін болмаған кезде келісімшарт бойынша әскери қызметшілерге жалпы әскери үлес құны мөлшерінде ақшалай өтемақы төлеу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Ділманов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мен олардың отбасы мүшелеріне әуе көлігімен ішкі және халықаралық авиамаршруттармен мемлекет есебінен жол жүру құқығын беру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Ділманов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өз мүлкін теміржол, автомобиль және ішкі су көлігімен республикаішілік тасымалдауға шығыстарды өтеу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Ділманов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жедел қамтамасыз ету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Ділманов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тұрғын үй комиссияларының қызметі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 Демеуов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асханалардың, монша-кір жуу комбинаттарының үй-жайларын және олардағы әскери мүлікті мүліктік жалдауға (жалға алуға) өтеусіз уақытша беру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полиция органдарының әскери қызметшілері мен қызметкерлеріне қызметтік куәлік Пен жетон беру, пайдалану қағидаларын және олардың сипаттамасын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 Демеуов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кезінде әскери қызметшілер мен азаматтық персонал адамдарына қатысты психологиялық-физиологиялық және полиграфологиялық зерттеулер қолданыла отырып, тексеру жүргізілетін әскери лауазымдарға тізбесін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 Демеуов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ұланында тамақтандыруды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мен олардың отбасы мүшелеріне әуе көлігімен ішкі және халықаралық авиамаршруттармен мемлекет есебінен жол жүру құқығын беру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өз мүлкін теміржол, автомобиль және ішкі су көлігімен республикаішілік тасымалдауға шығыстарды өтеу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сынау өртке қарсы зертханаларының қызметін жүзеге асыру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қызметтің жұмыс жарғысын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 тұрғын үй комиссияларының қызметі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Аюбаев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асханалардың, монша-кір жуу комбинаттарының, үй-жайларын және олардағы әскери мүлікті мүліктік жалдауға (жалға алуға) өтеусіз уақытша беру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Аюбаев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ішкі қызмет жарғысын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Аюбаев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қызметкерлерін ауыстыру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Аюбаев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киім нысанымен және басқа да заттай мүлікпен қамтамасыз ету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Аюбаев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қызметінде тамақтандыруды ұйымдастыру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Аюбаев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мен олардың отбасы мүшелеріне әуе көлігімен ішкі және халықаралық авиамаршруттармен мемлекет есебінен жол жүру құқығын беру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Аюбаев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өз мүлкін теміржол, автомобиль және ішкі су көлігімен республикаішілік тасымалдауға шығыстарды өтеу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Аюбаев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әскери прокуратура органдарының әскери қызметшілеріне қызметтік куәлік пен жетон беру, пайдалану қағидаларын және олардың сипаттамасын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Мерзадинов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әскери прокуратура органдары тұрғын үй комиссияларының қызметі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Мерзадинов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Психологиялық-физиологиялық және полиграфологиялық зерттеулер қолданыла отырып, тексеру жүргізу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Мерзадинов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кезінде Қазақстан Республикасы Бас прокуратурасының әскери қызметшілері мен азаматтық персонал адамдарына қатысты психологиялық-физиологиялық және полиграфологиялық зерттеулер қолданыла отырып, тексеру жүргізілетін әскери лауазымдарына тізбесін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Мерзадинов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мен олардың отбасы мүшелеріне әуе көлігімен ішкі және халықаралық авиамаршруттармен мемлекет есебінен жол жүру құқығын беру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Мерзадинов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өз мүлкін теміржол, автомобиль және ішкі су көлігімен республикаішілік тасымалдауға шығыстарды өтеу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Мерзадинов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қызметінің ішкі қызмет жарғысын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Әденов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 кадр құрамының жеке істерін ресімдеу, есепке алуды жүргізу және сақтау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Әденов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қызметінің қызметкерлерін ауыстыру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 (келісім бойынша)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Әденов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нысандарына қарамастан тасымалдаушылардың әскери тасымалдарды орындау және ресімдеу қағидаларын, оның ішінде көлік түрлеріне әскери тарифтерді қолдану тәртібін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маңызды тасымалдарды жүзеге асыру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мен жұмыстарды, көрсетілетін қызметтерді отандық берушілер тізілімін қалыптастыру және жүргізу қағидаларын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Рамазанов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мен жұмыстарды, көрсетілетін қызметтерді отандық берушілер тізілімін бекіту туралы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ҚАОМ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Рамазанов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ҚАӨМ -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"Сырбар" СБҚ - Қазақстан Республикасының "Сырбар" Сыртқы барлау қызметі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