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6d79" w14:textId="c986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әуе кеңістігін пайдалану және авиация қызметі мәселелері бойынша өзгерістер мен толықтырулар енгізу туралы" 2017 жылғы 10 мамырдағы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2017 жылғы 19 маусымдағы № 80-ө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әуе кеңістігін пайдалану және авиация қызметі мәселелері бойынша өзгерістер мен толықтырулар енгізу туралы" 2017 жылғы 10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19 маусымдағы</w:t>
            </w:r>
            <w:r>
              <w:br/>
            </w:r>
            <w:r>
              <w:rPr>
                <w:rFonts w:ascii="Times New Roman"/>
                <w:b w:val="false"/>
                <w:i w:val="false"/>
                <w:color w:val="000000"/>
                <w:sz w:val="20"/>
              </w:rPr>
              <w:t>№ 80-ө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әуе кеңістігін пайдалану және авиация қызметі мәселелері бойынша өзгерістер мен толықтырулар енгізу туралы" 2017 жылғы 10 мамырдағы Қазақстан Республикасының Заңын іске асыру мақсатында қабылдануы қажет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7580"/>
        <w:gridCol w:w="1024"/>
        <w:gridCol w:w="1468"/>
        <w:gridCol w:w="812"/>
        <w:gridCol w:w="955"/>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атауы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нысаны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 тік орган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 сапалы және уақтылы әзірлеу мен енгізуге жауапты адам</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ұшуды іздестіру-құтқарумен қамтамасыз етуді ұйымдастыру жөніндегі қағидаларды бекіту туралы" Қазақстан Республикасы Үкіметінің 2011 жылғы 4 қарашадағы № 1296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Қорғанысмині, ІІМ, ҰҚК (келісім бойынша)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әуе кеңістігін пайдалану қағидасын бекіту және Қазақстан Республикасы Үкіметінің 2010 жылғы 31 желтоқсандағы № 1525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 және Қазақстан Республикасы Үкіметінің кейбір шешімдерінің күші жойылды деп тану туралы" Қазақстан Республикасы Үкіметінің 2011 жылғы 12 мамырдағы № 506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Қорғанысмині, ІІМ, ҰҚК (келісім бойынша), МКҚ (келісім бойынша)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багажды, жүктер мен почта жөнелтілімдерін тасымалдау жөнінде қызметтер көрсету үшін халықаралық авиамаршруттарға арналған конкурс еткізу және халықаралық авиамаршруттарға куәліктер беру қағидаларын бекіту туралы" Қазақстан Республикасы Үкіметінің 2010 жылғы 19 қарашадағы № 1221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қауіпсіздіктің сақталуы сапасына бақылау жүргізу қағидаларын бекіту туралы" Қазақстан Республикасы Үкіметінің 2011 жылғы 22 сәуірдегі № 436 қбпү қаулысына өзгерістер мен толықтырулар енгізу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ҰҚК (келісім бойынша), ІІМ, МКҚ (келісім бойынша)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авиациясының авиациялық қауіпсіздік бағдарламасын бекіту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ІІМ, ҰҚК (келісім бойынша), МКҚ (келісім бойынша), Қорғанысмині, СІМ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министрлігінің кейбір мәселелері" туралы Қазақстан Республикасы Үкіметінің 2014 жылғы 19 қыркүйектегі № 995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метеорологиялық қамтамасыз ету қағидаларын бекіту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көрсетуге қажеттілікті бағалау әдістемесін бекіту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авиацияда ұшуларды және авиациялық электр байланысын радиотехникалық қамтамасыз ету қағидаларын бекіту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 АКМ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қызметінің құрамына кіретін әуеайлаққа және жердегі қызмет көрсету қызметтерінің (жұмыстарының) тізбесін бекіту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 мен Қазақстан Республикасы Ұлттық экономика министрінің бірлескен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 С.М. Жұманғарин</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техникаға техникалық қызмет көрсету және жөндеу жөніндегі ұйымдарға қойылатын сертификаттық талаптарды бекіту туралы" Қазақстан Республикасы Инвестициялар және даму министрінің міндетін атқарушысының 2015 жылғы 24 ақпандағы № 196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міндетін атқарушысының 2015 жылғы 24 ақпандағы № 197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міндетін атқарушысының 2015 жылғы 24 ақпандағы № 198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және "Азаматтық әуе кемесінің шет мемлекет берген ұшуға жарамдылығы сертификаттарын тану қағидасын бекіту туралы" Қазақстан Республикасы Көлік және коммуникация министрінің міндетін атқарушысының 2011 жылғы 3 наурыздағы № 112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ІІМ, ДСМ, Қаржымині, ҰЭМ, ЭМ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оларға құқықтарды, сондай-ақ оларға құқықтарды куәландыратын құжаттардың нысандарын мемлекеттік тіркеу қағидаларын бекіту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 бекіту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ҰҚК (келісім бойынша)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қауіпсіздік қызметі мамандарын, азаматтық авиация саласындағы уәкілетті органның авиациялық қауіпсіздік және ұшу кауіпсіздігі мәселелері жөніндегі лауазымды адамдарын даярлау және қайта даярлау бағдарламасын бекіту туралы" Қазақстан Республикасы Инвестициялар және даму министрінің міндетін атқарушысының 2015 жылғы 24 қарашадағы № 1083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мақсаттағы авиацияны пайдаланушыларды ұшуға рұқсат беру қағидаларын бекіту туралы" Қазақстан Республикасы Инвестициялар және даму министрінің 2015 жылғы 30 қазандағы № 1023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"Пайдаланушыны авиациялық жұмыстарға рұқсат беру қағидаларын бекіту туралы" Қазақстан Республикасы Инвестициялар және даму министрінің міндетін атқарушысының 2015 жылғы 30 қазандағы № 1024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 пайдаланушыларға қойылатын сертификаттық талаптарды бекіту туралы" Қазақстан Республикасы Инвестициялар және даму министрінің міндетін атқарушысының 2015 жылғы 24 ақпандағы № 53 бұйрығына өзгерістер мен толықтыру енгізу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ДСМ, ҰЭМ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авиациясында ұшуды жүргізу қағидаларын бекіту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авиациясында ұшуды жүргізу қағидаларын бекіту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ҰЭМ, Қорғанысмині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персонал куәлігі берілетін адамдарға қойылатын біліктілік талаптарын бекіту туралы" Қазақстан Республикасы Көлік және коммуникация министрінің 2011 жылғы 13 маусымдағы № 362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персоналдың біліктілік деңгейін айқындауға құқығы бар жеке тұлғаларға қойылатын біліктілік талаптарын бекіту туралы" Қазақстан Республикасы Көлік және коммуникация министрінің 2013 жылғы 28 қыркүйектегі № 763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міндетін атқарушысының 2015 жылғы 6 ақпандағы № 115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 енгізу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"Радиотелефондық байланыста қолданылатын тілді меңгеру дәрежесін айқындауға арналған тестілеу қағидасын бекіту туралы" Қазақстан Республикасы Көлік және коммуникация министрінің 2013 жылғы 25 қыркүйектегі № 748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 персоналы куәліктерін беру және қолданылу мерзімін ұзарту қағидаларын бекіту туралы" Қазақстан Республикасы Көлік және коммуникация министрінің 2013 жылғы 26 қыркүйектегі № 750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қауіпсіздігін қамтамасыз етуге тікелей қатысатын авиация персоналын кәсіптік даярлау қағидаларын бекіту туралы" Қазақстан Республикасы Инвестициялар және даму министрінің міндетін атқарушысының 2015 жылғы 24 ақпандағы № 159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"Авиакомпанияларға тұрақты ішкі коммерциялық әуе тасымалдарын орындауға рұқсат беру қағидаларын бекіту туралы" Қазақстан Республикасы Инвестициялар және даму министрінің міндетін атқарушысының 2015 жылғы 27 наурыздағы № 352 </w:t>
            </w:r>
            <w:r>
              <w:rPr>
                <w:rFonts w:ascii="Times New Roman"/>
                <w:b w:val="false"/>
                <w:i w:val="false"/>
                <w:color w:val="000000"/>
                <w:sz w:val="20"/>
              </w:rPr>
              <w:t>бұйрығына</w:t>
            </w:r>
            <w:r>
              <w:rPr>
                <w:rFonts w:ascii="Times New Roman"/>
                <w:b w:val="false"/>
                <w:i w:val="false"/>
                <w:color w:val="000000"/>
                <w:sz w:val="20"/>
              </w:rPr>
              <w:t xml:space="preserve"> толықтырулар енгізу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және эксперименттік авиациясы әуе кемелерінің экипаж мүшелерінің жұмыс уақыты мен демалысын ұйымдастыру қағидаларын бекіту туралы" Қазақстан Республикасы Инвестициялар және даму министрінің 2015 жылғы 27 ақпандағы № 250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Еңбекмині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әуе кемелерін пайдаланушыны сертификаттау оған сертификат беру қағидаларын бекіту туралы" Қазақстан Республикасы Инвестициялар және даму министрінің міндетін атқарушысының 2015 жылғы 10 қарашадағы № 1061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авиациясында бортсеріктердің жұмысын ұйымдастыру қағидаларын бекіту туралы" Қазақстан Республикасы Инвестициялар және даму министрінің 2015 жылғы 20 наурыздағы № 308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ДСМ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шетелдік әуемен тасымалдаушыларды аккредиттеу қағидаларын бекіту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бірлескен бұйрықтардың күші жойылды деп тану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 мен Денсаулық сақтау министрінің бірлескен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ДСМ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 Л.М. Ақтаева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авиациясында медициналық куәландыру және қарап-тексеру қағидаларын бекіту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ДСМ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авиациядағы ұшуды имитациялаудың тренажерлік құрылғыларын бағалау жөніндегі қағидаларды бекіту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медициналық сарапшыларды тағайындау қағидаларын бекіту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авиацияда жолаушыларға медициналық көмек көрсету қағидаларын бекіту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ДСМ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персоналының біліктілік деңгейін айқындау қағидаларын бекіту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медициналық орталықты сертификаттау және оған сертификат беру қағидаларын, сондай-ақ авиациялық медициналық орталықтарға қойылатын сертификаттау талаптарын бекіту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кемелерінде қауіпті жүктерді әуеде тасымалдау қағидаларын бекіту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Әуежайларда жерде қызмет көрсетуді жүзеге асыру қағидаларын бекіту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 мен Қазақстан Республикасы Ұлттық экономика министрінің бірлескен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 С.М. Жұманғарин</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және оның аумақтық органының лауазымды адамдарын мемлекеттік авиация инспекторлары санаттарына жатқызу қағидаларын бекіту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МҚІСҚА (келісім бойынша)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трассаларын пайдалануға рұқсат ету қағидаларын бекіту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авиацияда аэронавигациялық Республикасы Қорғаныс министрінің 2011 жылғы 18 мамырдағы № 220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 саласындағы сертификаттау қағидаларын бекіту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 мінез-құлық қағидаларын бекіту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эксперименттік авиациядағы авиациялық оқиғалар мен оқыс оқиғаларды тергеп-тексеру қағидаларын бекіту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БП (келісім бойынша), ІІМ, СІМ, ҰҚК (келісім бойынша)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авиациясының әуе кемелерін тіркеу қағидаларын бекіту туралы" Қазақстан Республикасы Қорғаныс министрінің 2011 жылғы 18 мамырдағы № 220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авиациясындағы авиациялық оқиғалар мен инциденттерді тексеру қағидаларын бекіту туралы" Қазақстан Республикасы Қорғаныс министрінің 2015 жылғы 18 наурыздағы № 145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2062"/>
        <w:gridCol w:w="9113"/>
      </w:tblGrid>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Ақпарат және коммуникациялар министрлігі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