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f02d" w14:textId="0f1f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"Қазақстандықтардың саламатты және ұзақ өмір сүруі инновациялық медицинаны дамыту стратегиясы" жобасын іске асыру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12 маусымдағы № 77-ө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"Қазақстандықтардың саламатты және ұзақ өмір сүруі, инновациялық медицинаны дамыту стратегиясы" жобасын іске асыру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Ғылым және адами ресурстар департаментінің статистигі,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басқарушы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"Қазақстан Республикасының Ұлттық биотехнология орталығы" республикалық мемлекеттік кәсіпорнының бас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Ғылым және адами ресурстар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Фармация комитеті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"Дәрілік заттарды, медициналық мақсаттағы бұйымдарды және медицина техникасын ұлттық сараптау орталығы" шаруашылық жүргізу құқығындағы республикалық мемлекеттік кәсіпорнының сарапшысы;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"National Laboratory Astana" жеке мекемесінің бас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Өмір туралы ғылым орталығының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Өмір туралы ғылым орталығының жетекші ғылыми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Әдеп мәселелері жөніндегі орталық комиссиясының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"Қарағанды мемлекеттік медицина университеті" шаруашылық жүргізу құқығындағы республикалық мемлекеттік кәсіпорнының ғылыми жұмыс жөніндегі проректоры;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"Ұлттық ғылыми медициналық орталық" акционерлік қоғамының Жасушалы технологиялар орталығының басшысы.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2017 жылғы 1 тамызға дейінгі мерзімде "Қазақстандықтардың саламатты және ұзақ өмір сүруі, инновациялық медицинаны дамыту стратегиясы" жобасын іске асыру жөнінде ұсыныс әзірлесін және оны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А.Ұ. Маминге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