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521b" w14:textId="8ac5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"Азаматтарға арналған үкімет" мемлекеттік корпорациясы арқылы көрсетілуге жататын мемлекеттік қызметтерді іріктеу жөніндегі ведомствоаралық комиссия туралы" Қазақстан Республикасы Премьер-Министрінің 2016 жылғы 9 наурыздағы № 16-ө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7 маусымдағы № 72-ө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"Азаматтарға арналған үкімет" мемлекеттік корпорациясы арқылы көрсетілуге жататын мемлекеттік қызметтерді іріктеу жөніндегі ведомствоаралық комиссия туралы" Қазақстан Республикасы Премьер-Министрінің 2016 жылғы 9 наурыздағы № 16-ө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"Азаматтарға арналған үкімет" мемлекеттік корпорациясы арқылы көрсетілуге жататын мемлекеттік қызметтерді іріктеу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министрі,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орынбасары, төраға";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бірінші вице-министрі" деген жолдар алып тасталсын.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