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cad0" w14:textId="ee6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 ұйымдардың алдындағы берешектердің проблемасын шешу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7 маусымдағы № 71-ө өкімі. Күші жойылды - Қазақстан Республикасы Премьер-Министрінің 2019 жылғы 5 сәуірдегі № 51-ө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05.04.2019 </w:t>
      </w:r>
      <w:r>
        <w:rPr>
          <w:rFonts w:ascii="Times New Roman"/>
          <w:b w:val="false"/>
          <w:i w:val="false"/>
          <w:color w:val="ff0000"/>
          <w:sz w:val="28"/>
        </w:rPr>
        <w:t>№ 51-ө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ұйымдардың алдындағы берешек мәселелері жөніндегі ведомствоаралық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 ұйымдардың алдындағы берешек мәселелері жөніндегі ведомствоаралық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жауапты хатшысы,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Мемлекеттің мүліктік құқықтарын қорғау департаментінің директоры,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 ұйымдардың алдындағы берешек мәселелері жөніндегі ведомствоаралық комиссия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ұйымдардың алдындағы берешек мәселелері жөніндегі ведомствоаралық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- Қазақстан Республикасының шетелдік ұйымдар алдындағы берешек мәселелерін шешу жөнінде ұсыныстар әзірлеу.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Әділет министрлігі Комиссияның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 өткізіледі.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шетелдік ұйымдардың алдындағы берешектер мәселелері жөнінде материалдарды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шетелдік ұйымдардың алдындағы берешектерді өтеу тетігі жөнінде ұсыныстар мен ұсынымдар әзірлеу.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ұйымдастырылуы мен жұмыс тәртібі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ұйымдастырылуы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