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d3c5" w14:textId="e00d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жанындағы консультативтік-кеңесші органдардың кейбір мәселелері туралы" Қазақстан Республикасы Премьер-Министрінің 2016 жылғы 29 қыркүйектегі № 90-ө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2017 жылғы 3 маусымдағы № 68-ө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Үкіметінің жанындағы консультативтік-кеңесші органдардың кейбір мәселелері туралы" Қазақстан Республикасы Премьер-Министрінің 2016 жылғы 29 қыркүйектегі № 90-ө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өкімге </w:t>
      </w:r>
      <w:r>
        <w:rPr>
          <w:rFonts w:ascii="Times New Roman"/>
          <w:b w:val="false"/>
          <w:i w:val="false"/>
          <w:color w:val="000000"/>
          <w:sz w:val="28"/>
        </w:rPr>
        <w:t>6-қосымшада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жанындағы Құқық бұзушылық профилактикасы жөніндегі ведомствоаралық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министрі;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министрі;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коммуникациялар министрі енгізілсін;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Денсаулық сақтау және әлеуметтік даму министрі" деген жол алып тасталсын;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өкіммен бекітілген Қазақстан Республикасы Үкіметінің жанындағы Құқық бұзушылық профилактикасы жөніндегі ведомствоаралық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Комиссия отырыстары қажеттілігіне қарай, бірақ жарты жылда кемінде бір рет өткізіледі."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