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1d98" w14:textId="2ce1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Зияткерлік меншік құқықтарын қорғау жөнінде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 маусымдағы № 64-ө өкімі. Күші жойылды - Қазақстан Республикасы Премьер-Министрінің 2019 жылғы 5 сәуірдегі № 51-ө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05.04.2019 </w:t>
      </w:r>
      <w:r>
        <w:rPr>
          <w:rFonts w:ascii="Times New Roman"/>
          <w:b w:val="false"/>
          <w:i w:val="false"/>
          <w:color w:val="ff0000"/>
          <w:sz w:val="28"/>
        </w:rPr>
        <w:t>№ 51-ө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зияткерлік меншік құқықтарын қорғау мәселелерін реттеу бойынша нақты іс-қимылдарды іске асыру жөнінде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Зияткерлік меншік құқықтарын қорғау жөніндегі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Зияткерлік меншік құқықтарын қорғау жөніндегі комиссияның кұрамы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Зияткерлік меншік құқығы департаменті авторлық және сабақтас құқықтар жөніндегі басқармасының басшысы,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Жоғарғы Сотының судьясы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 Зияткерлік меншік құқығы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"Ұлттық зияткерлік меншік институты" республикалық мемлекеттік кәсіпорнының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органдары қызметінің мәселелері жөніндегі қоғамдық кеңестің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зияткерлік меншік құқықтарын басқару қоғамы" республикалық қоғамдық бірлестігінің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"Абырой" авторлық қоғамы" республикалық қоғамдық бірлестігінің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"Аманат" авторлық және сабақтас құқықтарды қорғау коммерциялық емес ұйымы" жеке мекемесінің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авторлық және сабақтас құқықтарды қорғау қауымдастығы" заңды тұлғалар бірлестігінің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интернет қауымдастығы" заңды тұлғалар бірлестігінің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қонақүйлер және мейрамханалар қауымдастығының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Alatau IT City ақпараттық технологиялар паркін дамытуға ықпал ету қауымдастығының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"Фармакологтар мен фармацевтер қауымдастығы" қоғамдық бірлестігінің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"Технологиялық даму жөніндегі ұлттық агенттік" акционерлік қоғамының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Патенттік сенім білдірілген өкілдер қауымдастығының өкілі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Патенттік сенім білдірілген өкілдер одағының өкілі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Зияткерлік меншік құқықтарын қорғау жөніндегі комиссия туралы ереже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Негізгі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Зияткерлік меншік құқықтарын қорғау жөніндегі комиссия (бұдан әрі - Комиссия) Қазақстан Республикасының Үкіметі жанындағы консультативтік кеңесші орган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Қазақстан Республикасында зияткерлік меншік құқықтарын қорғау мәселелерін реттеу бойынша нақты іс-қимылдарды іске асыру жөнінде ұсыныстар әзірлеу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заңдарын және езге де нормативтік құқықтық актілерін, Қазақстан Республикасының халықаралық шарттарын, сондай-ақ осы Ережені басшылыққа алады.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Әділет министрлігі Комиссияның жұмыс органы болып табылады.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отырыстары қажеттілігіне қарай, жарты жылда кемінде бір рет өткізіледі.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мемлекеттік органдарының зияткерлік меншік құқықтарын қорғау саласындағы қызметін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мемлекеттік органдарының, зияткерлік меншік құқықтарын қорғау саласындағы қоғамдық ұйымдардың бірлескен іс-қимылын перспективалы жоспарлау;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аумағында контрафактілі өнімдерді (аудио-, бейне өнімдерді, компьютерлік ақпараттық жеткізгіштерді, өнеркәсіптік меншік объектілерін, тауар таңбаларын) өндіруді және олардың таралуын болдырмау жөніндегі шараларды айқындау, дайындау және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ведомствоаралық ынтымақтастықты, сондай-ақ Қазақстан Республикасының заңнамасына сәйкес - Еуразиялық экономикалық одақ шеңберінде зияткерлік меншік құқықтарын қорғау және контрафактілі өнімдерді өндіру мен таратуға қарсы іс-қимыл саласында күш-жігерді үйлестіру жөніндегі халықаралық ынтымақтастықты дамыту және нығайту;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зияткерлік меншік саласындағы нарықтың қылмыстануына және қоғамдық қатынастарға қарсы іс-қимыл мәселелері жөнінде ұсыныстар әзірлеу болып табылады.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ұйымдастырылуы мен жұмыс тәртібі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ұйымдастырылуы мен жұмыс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