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b187" w14:textId="158b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Заңын іске асыру жөніндегі шаралар туралы" Қазақстан Республикасы Премьер-Министрінің 2015 жылғы 27 қарашадағы № 117-ө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17 мамырдағы № 57-ө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2015 жылғы 27 қарашадағы № 117-ө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ІІремьер-Министр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57-ө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117-ө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77"/>
        <w:gridCol w:w="1125"/>
        <w:gridCol w:w="539"/>
        <w:gridCol w:w="1828"/>
        <w:gridCol w:w="159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сапалы, уақтылы әзірленуіне және енгізілуіне жауапты адам</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 бекітілген күннен бастап үш ай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 күшіне енгеннен кейін күнтізбелік 30 күн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bl>
    <w:bookmarkStart w:name="z6"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