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f5ee" w14:textId="d4cf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Экологиялық кодексіне өзгерістер мен толықтырулар енгізу туралы" 2017 жылғы 5 сәуірдегі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28 сәуірдегі № 52-ө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Экологиялық кодексіне өзгерістер мен толықтырулар енгізу туралы" 2017 жылғы 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Энергетика министрлігі: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актінің жобасын әзірлесін және белгіленген тәртіппен Қазақстан Республикасының Үкіметіне бекітуге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нормативтік құқықтық актілерді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Экологиялық кодексіне өзгерістер мен толықтырулар енгізу туралы" 2017 жылғы 5 сәуірдегі Қазақстан Республикасының Заңын іске асыру мақсатында қабылдануы 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877"/>
        <w:gridCol w:w="799"/>
        <w:gridCol w:w="657"/>
        <w:gridCol w:w="1653"/>
        <w:gridCol w:w="1658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 нысаны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 сапалы және уақтылы әзірлеу мен енгізуге жауапты тұлға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Энергетика министрлігінің мәселелері" туралы Қазақстан Республикасы Үкіметінің 2014 жылғы 19 қыркүйектегі № 994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 енгізу туралы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Ғ.Қ. Сәдібеков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"Әр түрлі сыныпты полигондарда орналастырылатын қалдықтар тізімдемесін бекіту туралы" Қазақстан Республикасы Қоршаған ортаны қорғау министрі міндетін атқарушысының 2007 жылғы 2 тамыздағы № 244-ө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Ғ.Қ. Сәдібеков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шығарындыларының үлестік коэффициенттерінің тізбесін бекіту туралы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Ғ.Қ. Сәдібеков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- Қазақстан Республикасының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