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2959" w14:textId="4642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19 сәуірдегі № 49-ө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тізбеге</w:t>
      </w:r>
      <w:r>
        <w:rPr>
          <w:rFonts w:ascii="Times New Roman"/>
          <w:b w:val="false"/>
          <w:i w:val="false"/>
          <w:color w:val="000000"/>
          <w:sz w:val="28"/>
        </w:rPr>
        <w:t xml:space="preserve"> сәйкес нормативтік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19 сәуірдегі</w:t>
            </w:r>
            <w:r>
              <w:br/>
            </w:r>
            <w:r>
              <w:rPr>
                <w:rFonts w:ascii="Times New Roman"/>
                <w:b w:val="false"/>
                <w:i w:val="false"/>
                <w:color w:val="000000"/>
                <w:sz w:val="20"/>
              </w:rPr>
              <w:t>№ 49-ө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Заңын іске асыру мақсатында қабылдануы қажет нормативтік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8087"/>
        <w:gridCol w:w="1207"/>
        <w:gridCol w:w="380"/>
        <w:gridCol w:w="957"/>
        <w:gridCol w:w="1125"/>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уақтылы әзірленуі мен енгізілуіне жауапты тұлға</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28.04.2018 </w:t>
            </w:r>
            <w:r>
              <w:rPr>
                <w:rFonts w:ascii="Times New Roman"/>
                <w:b w:val="false"/>
                <w:i w:val="false"/>
                <w:color w:val="ff0000"/>
                <w:sz w:val="20"/>
              </w:rPr>
              <w:t>№ 52-ө</w:t>
            </w:r>
            <w:r>
              <w:rPr>
                <w:rFonts w:ascii="Times New Roman"/>
                <w:b w:val="false"/>
                <w:i w:val="false"/>
                <w:color w:val="ff0000"/>
                <w:sz w:val="20"/>
              </w:rPr>
              <w:t xml:space="preserve"> өкімімен.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 тізілімінің нысандарын, оны қалыптастыру қағидалары мен мерзімін бекіту туралы" Қазақстан Республикасы Үкіметінің 2014 жылғы 2 шілдедегі № 762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банктердің кредиттік портфельдерінің сапасын жақсартуға маманданған ұйымның қызмет түрлерін жүзеге асыру қағидаларын, сондай-ақ Иеленетін (иеленген) күмәнді және үмітсіз активтерге қойылатын талаптарды бекіту туралы" Қазақстан Республикасы Ұлттық Банкі Басқармасының 2014 жылғы 24 қыркүйектегі № 179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Ұлттық Банкі Басқармасының қаулысы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активтерінің және міндеттемелерінің бір бөлігін не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 Қазақстан Республикасы Ұлттық Банкі Басқармасының 2015 жылғы 8 мамырдағы № 77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Ұлттық Банкі Басқармасының қаулысы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кейбір бұйрықтарына және Қазақстан Республикасы Ұлттық Банкі Басқармасының қаулыларына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Ұлттық Банкі Басқармасының бірлескен бұйрығы мен қаулысы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 О.А. Смоляков</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Қазақстан Республикасы мемлекеттік органдарының талдамалық және әлеуметтанушылық зерттеулердің, оның ішінде халықаралық ұйымдармен бірлескен зерттеулерінің бірыңғай дерекқорын жүргізу қағидаларын бекіту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нысанын бекіту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әкімшінің, оңалтуды, уақытша немесе банкроттықты басқарушылардың негізгі сыйақысының ең төмен және жоғары шектерін, сондай-ақ осындай сыйақыны төлеу қағидаларын бекіту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және кедендік әкімшілендірудің кейбір мәселелері туралы" Қазақстан Республикасы Қаржы министрінің 2008 жылғы 30 желтоқсандағы № 637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экологиялық сараптамаға жататын және қоршаған ортаға эмиссияларға рұқсаттар беру үшін I санаттағы объектілерді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 Сәдібеков</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өтініштердің нысандарын бекіту туралы" Қазақстан Республикасы Қаржы министрінің 2014 жылғы 31 желтоқсандағы № 604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экологиялық сараптама жүргізу қағидаларын бекіту туралы" Қазақстан Республикасы Энергетика министрінің 2015 жылғы 16 ақпандағы № 100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Ғ.К. Сәдібеков</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міндетін атқарушының 2015 жылғы 24 ақпандағы № 165 </w:t>
            </w:r>
            <w:r>
              <w:rPr>
                <w:rFonts w:ascii="Times New Roman"/>
                <w:b w:val="false"/>
                <w:i w:val="false"/>
                <w:color w:val="000000"/>
                <w:sz w:val="20"/>
              </w:rPr>
              <w:t>бұйрығына</w:t>
            </w:r>
            <w:r>
              <w:rPr>
                <w:rFonts w:ascii="Times New Roman"/>
                <w:b w:val="false"/>
                <w:i w:val="false"/>
                <w:color w:val="000000"/>
                <w:sz w:val="20"/>
              </w:rPr>
              <w:t xml:space="preserve"> толықтыру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сараптама жүргізу қағидаларын бекіту туралы" Қазақстан Республикасы Ұлттық экономика министрінің 2015 жылғы 27 ақпандағы № 150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құрылыс жобалары (техникалық- экономикалық негіздемелер және жобалау-сметалық құжаттамалар) бойынша сараптама қорытындыларын ресімдеу қағидаларын бекіту туралы" Қазақстан Республикасы Ұлттық экономика министрінің 2015 жылғы 2 сәуірдегі № 305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 эпидемиологиялық саламаттылығы саласындағы мемлекеттік көрсетілетін қызметтер стандарттарын бекіту туралы" Қазақстан Республикасы Ұлттық экономика министрінің 2015 жылғы 3 сәуірдегі № 307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 эпидемиологиялық саламаттылығы саласындағы мемлекеттік көрсетілетін қызметтер регламенттерін бекіту туралы" Қазақстан Республикасы Ұлттық экономика министрінің 2015 жылғы 4 мамырдағы № 374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кейбір бұйрықтарына өзгерістер мен толықтырулар енгізу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ҚАӨМ - Қазақстан Республикасының Қорғаныс және аэроғарыш өнеркәсібі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