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8f40" w14:textId="fb18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 қазақтарының V құрылтайына дайындық және оны өткізу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17 сәуірдегі № 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2017 жылғы 22-25 маусым аралығында Дүниежүзі қазақтарының V құрылтайын тиімді ұйымдастыру мен өткізуді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Дүниежүзі қазақтарының V құрылтайына дайындық және оны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Дүниежүзі қазақтарының V құрылтайына дайындық және оны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Іс-шаралар жоспары)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мен өзге де ұйымдар (келісім бойынша) Іс-шаралар жоспарында көзделген іс-шаралардың тиісінше және уақтылы орындалуын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Республикасының Мәдениет және спорт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Дүниежүзі қазақтарының V құрылтайына дайындық және оны өткізу жөніндегі 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059"/>
        <w:gridCol w:w="10301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Ұзақбайұлы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Арыстанбек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Жұмабекұлы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Тілдерді дамыту және қоғамдық-саяси жұмыс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комитетінің мүшелері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Қамзабекұлы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Қалмұханбет Нұрмұханбетұлы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 Әскербекұлы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Елжан Амантайұлы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Махмұдұлы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Қыдырғалиұлы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Өрентайұлы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Бақтиярұлы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Жабал Ерғалиұлы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Бақытбек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Қанайұлы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Бескенұлы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Амангелдіқызы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Абзал Нүкенұлы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вице-министрі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Бидайбекұлы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Мұқибек Ауыт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партиясының орталық аппараты республикалық қоғамдық қабылдау бөлмесінің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Әлімқұлұлы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ЭКСПО-2017" ұлттық компаниясы"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Асылұлы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қазақтары қауымдастығы төрағасының бірінші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Тұрлыханұлы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даму жөніндегі вице-президенті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Дүниежүзі қазақтарының V құрылтайына дайындық және оны өткізу жөніндегі іс-шаралар жоспары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689"/>
        <w:gridCol w:w="800"/>
        <w:gridCol w:w="2953"/>
        <w:gridCol w:w="2074"/>
        <w:gridCol w:w="3236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шығыстар,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қазақтарының V құрылтайына дайындық және оны өткізу жөніндегі ұйымдастыру комитетінің отырыстарын дайындау және өткізу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мамыр - 10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Құрылтайдың делегаттарын мемлекеттік органдарға бекіту (қарсы алу, шығарып салу, бірге жүру)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алу, шығарып салу және бірге жүру кестелері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Астана қаласының әкімдігі, мүдделі мемлекеттік органдар,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мамыр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 делегаттарының тізімін жасау, шақыру қағаздарын жіберу, визалар ашу және жол шығынын төлеу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делегаттардың тізімі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СІМ, ІІМ,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мамыр - 10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"Мемлекеттік тілді және Қазақстан халқының басқа да тілдерін дамыту" республикалық бюджеттік бағдарламасы 55500,0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Залды жалға алу, жабдықтау (байланыс қызметтерін, коммуналдық төлемдерді төлеу және т.б.) кеңсе тауарларымен қамтамасыз ету, бейне және суретке түсіру, құрылтайдың кәдесыйларына логотиптер жасау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жұмыстардың, көрсетілген қызметтердің актілері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20- 28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республикалық бюджеттік бағдарлама 10661,0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Құрылтайға қатысушылар үшін үлестіру материалдарын дайындау (шақыру билеттері, конверттер, бейдждер, бағдарламалар және т.б.)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таратылатын материалдар пакеті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 - 20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республикалық бюджеттік бағдарлама 1420,0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 делегаттарының теміржол көлігімен Алматы - Астана-Алматы бағыты бойынша жол жүруін қамтамасыз ету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20-28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республикалық бюджеттік бағдарлама 6000,0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Құрылтайға қатысушылар үшін естелік кәдесыйлар (футболка, бейсболкалар және т.б.) дайындау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 бойынша кәдесыйлар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республикалық бюджеттік бағдарлама 9167,0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құрылтай өтетін жерлерін, әуежайды және қатысушылар мен қонақтар жүретін бағыттарды безендіру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билбордтар, ұрандар мен пилоналар орналастыру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 өткізілетін жерлерде медициналық көмекті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пункттері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ДСМ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22-25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 өткізу кезеңінде қатысушылардың қауіпсіздігін және қоғамдық тәртіпті қамтамасыз ету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 өтетін орындардағы кезекшілік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22-25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 делегаттарын қарсы алу, шығарып салу және бірге жүруді (кестеге сәйкес), қонақ үйлерге орналастыруды, тамақтандыруды, сондай-ақ көлікпен қызмет көрсетуді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МСМ-ға ақпарат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Астана қаласының әкімдігі, мүдделі мемлекеттік органдар,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20-28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республикалық бюджеттік бағдарлама 68298,0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Дүниежүзі қазақтарының V құрылтайын өткізу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 делегаттары үшін Астананың мәдени-тарихи орындарына экскурсиялар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ДКҚ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22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республикалық бюджеттік бағдарлама 5928,0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"Этно-ауыл" кешеніне баруды ұйымдастыру ("ЭКСПО-2017" көрмесі аясында)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кешенге бару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22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"Астана-Опера" опера және балет театрында қатысушыларға опера көрсетуді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 көрсетілімі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22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елі" монументіне салтанатты түрде гүл шоқтарын қоюды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шоқтарын қою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Астана қаласының әкімдігі, ДҚҚ(келісім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23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қазақтарының V құрылтайының салтанатты ашылуын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ашылу рәсімі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23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"ЭКСПО-2017" халықаралық көрмесіне баруды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көрмеге бару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"Астана- ЭКСПО-2017" ҰК" АҚ, (келісім бойынша)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24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атынан салтанатты қабылдауды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қабылдау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бойынша), 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23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Құрылтай делегаттарының қатысуымен дөңгелек үстелдер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үстелдер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ДІАҚМ, БҒМ, ІІМ, Еңбекмині, АШМ, ИДМ,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24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"Х.Алтай және қайта оралған тарих" атты халықаралық конференция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конференция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24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Ақпараттық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бағдарламалар аясында құрылтай делегаттарымен сұхбат ұйымдастыру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телебағдарлама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24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 (билбордтар, жарнамалық бейнероликтер, баспасөз хабарламалар және ілеспе аударманы ұйымдастыру) дайындау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 дайындау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мамыр-маусым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республикалық бюджеттік бағдарлама 3000,0 мың теңге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БАҚ-та іс-шараларды ақпараттық сүйемелдеуді қамтамасыз ету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ақпарат орналастыру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20-28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қазақтарының V құрылтайын өткізу туралы қорытынды ақпарат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МСМ-ға ақпарат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ІІМ, ДІАҚМ, ИДМ, СІМ, ДСМ, БҒМ, Еңбекмині АШМ, ПІБ (келісім бойынша), ДҚҚ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28 маусым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республика лық бюджеттен 159 974,0 мың теңге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- Қазақстан Республикасының Ақпарат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ДІАҚМ - Қазақстан Республикасының Дін істері және азаматтық қоғам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ПІБ - 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ДҚҚ - Дүниежүзі қазақтарының қауымдастығы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"Астана-ЭКСПО-2017" ҰК" АҚ - "Астана-ЭКСПО-2017" ұлттық компаниясы"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