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f086" w14:textId="191f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жанынан Экспорттық саясат жөнінде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31 наурыздағы № 40-ө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экспорттық саясаттың стратегиялық бағыттары, оның іске асырылуын мониторингтеу және бағалау жөнінде ұсыныстар мен ұсынымдар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жанынан Экспорттық саясат жөніндегі кеңес (бұдан әрі - Кеңес)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Экспорттық саясат жөніндегі кеңестің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– ҚР Премьер-Министрінің 13.05.2019 </w:t>
      </w:r>
      <w:r>
        <w:rPr>
          <w:rFonts w:ascii="Times New Roman"/>
          <w:b w:val="false"/>
          <w:i w:val="false"/>
          <w:color w:val="ff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11.03.2020 </w:t>
      </w:r>
      <w:r>
        <w:rPr>
          <w:rFonts w:ascii="Times New Roman"/>
          <w:b w:val="false"/>
          <w:i w:val="false"/>
          <w:color w:val="ff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28.01.2022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Сыртқы саясат орталығының меңгерушісі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"KazakhExport" экспорттық сақтандыру компаниясы"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машина жасаушыларының одағы" заңды тұлғалар бірлестігінің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тағам кәсіпорындарының одағы" заңды тұлғалар бірлестігінің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тауар өндірушілері мен экспорттаушыларының одағы" республикалық заңды тұлғалар бірлестігінің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Қазақстан мұнай-газ және энергетика кешені ұйымдарының қауымдастығы" заңды тұлғалар бірлестігінің бас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өндіруші және тау-кен металлургия кәсіпорындарының республикалық қауымдастығы" заңды тұлғалар бірлестігінің атқарушы директоры (келісім бойынша).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Экспорттық саясат жөніндегі кеңес туралы ереже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жанындағы Экспорттық саясат жөніндегі кеңес (бұдан әрі - Кеңес) мемлекеттік және жеке сектор арасындағы әріптестік қағидаттарына негізделген Қазақстан Республикасының Үкіметі жанындағы консультативтік-кеңесші орган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Ұлттық экспорттық саясаттың стратегиялық бағыттары, оның іске асырылуын мониторингтеу және бағалау жөнінде ұсыныстар мен ұсынымдар әзірлеу үшін құрылады.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заңдарын, Қазақстан Республикасының өзге де нормативтік құқықтық актілерін, сондай-ақ осы Ережені басшылыққа 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Қазақстан Республикасының Сауда және интеграция министрлігі Кеңестің жұмыс органы болып табылады.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Премьер-Министрінің 11.03.2020 </w:t>
      </w:r>
      <w:r>
        <w:rPr>
          <w:rFonts w:ascii="Times New Roman"/>
          <w:b w:val="false"/>
          <w:i w:val="false"/>
          <w:color w:val="000000"/>
          <w:sz w:val="28"/>
        </w:rPr>
        <w:t>№ 47-ө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отырыстары қажеттiлiгiне қарай өткiзiледi.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Премьер-Министрінің 13.05.2019 </w:t>
      </w:r>
      <w:r>
        <w:rPr>
          <w:rFonts w:ascii="Times New Roman"/>
          <w:b w:val="false"/>
          <w:i w:val="false"/>
          <w:color w:val="000000"/>
          <w:sz w:val="28"/>
        </w:rPr>
        <w:t>№ 78-ө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Кеңестің міндеттері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негізгі міндеттері: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 саласындағы басымдықтарды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отандық тауарлар мен көрсетілетін қызметтердің экспорттық әлеуетін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экспорттық әлеуетін дамытуды ынталандыратын қолайлы жағдайлар жасау, оның ішінде экспорт мәселелері жөнінде Қазақстан Республикасының нормативтік құқықтар актілерін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бірыңғай экспорттық стратегиясын әзірлеу, сондай-ақ оның іске асырылуы мен нәтижелерінің мониторингін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бірыңғай экспорттық стратегиясын іске асыру үшін қажетті ресурстарын айқындау жөнінде ұсыныстар мен ұсынымдарды әзірлеу болып табылады.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Кеңес қызметінің ұйымдастырылуы мен тәртібі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Кеңес қызметінің ұйымдастырылуы мен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