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498" w14:textId="8ae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Ислам ынтымақтастығы ұйымының Ғылым және технологиялар жөніндегі бірінші саммитін дайындау және өткізу бойынша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наурыздағы № 31-ө өкімі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2017 жылғы 10-11 қыркүйекте Астана қаласында Ислам ынтымақтастығы ұйымының Ғылым және технологиялар жөніндегі бірінші саммитін сапалы дайындау және өткізуді қамтамасыз ету мақсатында: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Ислам ынтымақтастығы ұйымының Ғылым және технологиялар жөніндегі бірінші саммитін дайындау және өткізу бойынша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ұйымдар (келісім бойынша) Іс-шаралар жоспарының орындалуын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екімнің іске асырылуын бақылау Қазақстан Республикасының Сыртқы істер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Ислам ынтымақтастығы ұйымының Ғылым және технологиялар жөніндегі бірінші саммитін дайындау және өткізу бойынша</w:t>
      </w:r>
      <w:r>
        <w:br/>
      </w:r>
      <w:r>
        <w:rPr>
          <w:rFonts w:ascii="Times New Roman"/>
          <w:b/>
          <w:i w:val="false"/>
          <w:color w:val="000000"/>
        </w:rPr>
        <w:t>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68"/>
        <w:gridCol w:w="1080"/>
        <w:gridCol w:w="1488"/>
        <w:gridCol w:w="342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Мазмұндық мәселелер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күн тәртібі мен бағдарламасын әзірлеу және бекіту, Ислам ынтымақтастығы ұйымының хатшылығымен (бұдан әрі - ИЫҰ БХ) келісу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12 маусымға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қатысушыларға Ислам ынтымақтастығы ұйымының Ғылым және технологиялар жөніндегі бірінші саммитін (бұдан әрі - саммит) өткізудің ұйымдастырушылық-протоколдық шарттары туралы № 1 ақпараттық нота жіберу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19 маусымға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қатысушыларға саммитті өткізудің ұйымдастырушылық-протоколдық шарттары туралы № 2 ақпараттық нота жіберу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сценарийлерінің жобаларын дайындау (лауазымды тұлғалардың кеңесі, министрліктердің кездесуі, саммит), ИЫҰ БХ-мен келісу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ИЫҰ-ға мүше мемлекеттерінің ғылым және технологиялар министрлерінің кездесуін өткізу жөніндегі іс-шаралар жоспарын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 тұжырымдамасының және оның қорытындысы бойынша Қазақстан Республикасының Президенті тапсырмаларының жобаларын әзірлеу, оларды Қазақстан Республикасы Президентінің Әкімшілігіне жіберу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БҒМ, ИДМ, "Назарбаев Университеті" ДБҰ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жобасын, делегациялар мен іс-шараға қатысушылардың тізімін дайындау және Қазақстан Республикасы Президентінің Әкімшілігіне енгізу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сөйлейтін сөзін және оның екіжақты кездесулеріне арналған материалдарды, анықтамалық-талдау материалдарын, делегациялар басшыларының биографиялық деректері мен саяси портреттерін, ИЫҰ саммитінің қорытынды құжаттарының жобаларын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БҒМ, ИДМ, ДСМ, АШМ, ЭМ, ҰЭМ, Қорғанысмині, "Назарбаев Университеті" ДБҰ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лауазымды тұлғалар отырысын өткізу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 және 7-8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СІМ. БҒМ, ИДМ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ИЫҰ-ға мүше мемлекеттердің ғылым және технологиялар министрлерінің кездесуі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 006 "Өкілдік шығындар" бюджеттік бағдарламасы бойынша Білім және ғылым министрлігіне көзделген лимит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және технологиялар жөніндегі ИЫҰ саммитінің қорытынды құжатын (Outcome Document of first OIC Summit on the Science and Technology) келісу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ақпан-наурыз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БҒМ, ИДМ, ҰЭМ, Қаржымині, АШМ, ЭМ, ДСМ, "Назарбаев Университеті ДБҰ (келісім бойынша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декларациясын келісу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ақпан-наурыз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Ұйымдастырушылық-протоколдық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ИЫҰ саммитінің қорытынды коммюникесін пысықтау бойынша ИЫҰ-ға мүше мемлекеттердің ғылым және технологиялар министрлерінің кездесуін өткізу жөніндегі өзектендірілген шығыстар сметасын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наурызға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СІМ, Қаржымині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сарайы алаңын, оның ішінде монтаждау, техникалық және өзге дайындық жұмыстарын жүргізу үшін жалға алу ақысын төлемей жалға беру туралы мәселені шешу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"Өкілдік,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тартылған қазақстандық қызметкерлер мен іс-шараға қатысушылар үшін тіркеуге, аккредиттеуге, қауіпсіздікке, объектілеріне қолжетімділік жүйесіне, көліктік қамтамасыз етуге, тұруға, байланысқа, іс-шараны өткізу объектілеріне, делегациялардың ұшып келуі және ұшып кетуіне қатысты барлық логистикалық және әкімшілік мәселелер (талаптар) көрсетілген егжей-тегжейлі брошюра жобасын әзірлеу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МКҚ (келісім бойынша), ИДМ,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"Өкілдік,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ресми делегация құрамының жобасы бойынша ұсыныстар енгізу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Қонақүйлерде, іс-шара өтетін орындарда көп адам сиятын намаз оқу бөлмелерін жеткілікті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ИЫҰ-ға мүше мемлекеттердің алдыңғы топтарын қабылдауды және оның жұмысын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БҒМ, МКҚ (келісім бойынша), ИДМ, Астана қаласының әкімдігі және әуежайы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сарайының қызмет көрсетуші персоналының үздіксіз жұмысын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қатысушылар үшін мәдени бағдарламалар, оның ішінде Ұлттық музейге, Түңғыш Президент музейіне, Бәйтерекке және т.б. ағылшын тілінде экскурсиялық турлар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МСМ,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әуежайының сыртын және ішін тақырыптық безендіру, ИЫҰ-ға мүше мемлекеттердің тулары ілінген тутұғылар орнату. Делегациялар тұратын жерлерде ИЫҰ-ға мүше мемлекеттердің туларын ілу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эскиздерге сәйкес Тәуелсіздік сарайының залдарын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 бюджетті бағдарлама бойынша ҚР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 Протоколының талаптарына сәйкес ИЫҰ саммитінің іс-шараларын техникалық қамтамасыз ету (жоғары сапалы кәсіби дауыс күшейткіш және бейне-жарықтандыру жабдығы, баспасөз стенділерді, подиумдар, баннерлер, аударма кабиналары, гүлмен безендіру және т.б.)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7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ПІБ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 бюджеттік бағдарламасы бойынша ҚР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және орыс тілдеріне ілеспе және ізбе-із аудармаларды қамтамасыз ету (араб және француз тілдері ИЫҰ БХ есебінен)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басталғанға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 бюджеттік бағдарламасы бойынша ҚР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 басшылары мен мүшелерін аккредиттеу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қарсаңында және оны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Ұйымдастырушы-протоколдық топтардың Астана қаласының әуежайында, қонақүйлерінде, Тәуелсіздік сарайында, Бейбітшілік және келісім сарайында және іс-шара өтетін т.б. орындарда жұмысы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қарсаңында және оны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қонақүйлеріндегі нөмірлерді броньдау және ресми делегациялардың мүшелерін, бірге жүретін адамдарды орналастыру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басталғанға дейін және оны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атынан өткізілетін қабылдаулар (бейресми қабылдаулар) кезінде концерттік бағдарламалар ұйымдастыруды және іс-шараларға қажетті техникалық қолдау көрсетуді (дыбыспен, жарықпен қамтамасыз ету және сахнаны рәсімдеу)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асырылуы тиімділігін арттыру" бюджеттік бағдарламасы бойынша МСМ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қатысушылар үшін үздіксіз тамақтандыруды (кофе-брейк, түскі ас, кешкі ас)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атынан ресми және бейресми қабылдаулар (таңғы, түскі, кешкі астар), сондай-ақ техникалық үстелдер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ПІБ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 атынан ресми қабылдаулар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 атынан ресми қабылдаулар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ИЫҰ-ға мүше мемлекеттер ғылым және технологиялар министрлерінің кездесулерін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Білім және ғылым министрлігіне көзделген лимит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қаласындағы жоғарғы оқу орындарының студенттері мен тыңдаушылары арасынан міндетті түрде шет тілдерді білетін еріктілерді тарту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"Назарбаев Университеті" ДБҰ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 Ғылым және технологиялар жөніндегі бірінші саммитіне шетелдік делегациялар басшыларының жоғары деңгейде қатысуын қамтамасыз ету мақсатында ИЫҰ-ға мүше мемлекеттердің лауазымды және өзге де ықпалды тұлғаларымен консультациялар, келіссөздер, кездесулер өткізу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Ресми делегациялардың келуі/кетуі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қалаларына ИЫҰ-ға мүше мемлекеттерден қатынайтын тұрақты халықаралық авиарейстер туралы СІМ-ге ақпарат беру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маусымнан бастап, әр айдың 1-не қарай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басшыларының Астана қаласына ұшып келу және ұшып кету кестелерін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мүшелеріне, бірге жүруші адамдарға, шетелдік БАҚ өкілдеріне визаларды ресімдеу. Астана, Алматы және Қарағанды қалаларының әуежайларында консулдық қызмет қызметкерлерінің кезекшіліктерін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басталғанға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ІІМ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 әуежайларында шәй үстелдерін және гүлмен безендіруді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8-12 қыркүйекте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ПІБ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тарапынан күтіп алушыларды/шығарып салушыларды белгілей отырып, шетелдік делегациялардың басшыларын күтіп алу және шығарып салу кестелерін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ПМК (бекіту)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VIP-зал арқылы өтуін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ШҚ (келісім бойынша), Қаржымині МКК, Астана, Алматы, Қарағанды қалаларының әуежайлары (келісім бойынша),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(имидждік топ), Алматы және Қарағанды (қажеттілік болғанда) әуежайларында ресми делегацияларды күтіп алу және шығарып салу бойынша іс-шараларды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қалаларының әкімдіктері, Астана, Алматы қалаларының әуежайлары (келісім бойынша) және қажет болғанда Қарағанды облысының әкімдігі мен Қарағанды қаласының әуежайы (келісім бойынша),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Көлік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арасында түсіндіру жұмыстарын жүргізе отырып, Мемлекеттік күзет қызметімен бірлесіп күзетілетін тұлғалар жүретін трассалар мен Астананың сол жағалауында шектеулерді әзірлеу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МКҚ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Делегацияларды жинау және қонақүйлерден іс-шаралар өтетін жерлерге жеткізу үшін автобус маршруттарын әзірлеу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тұратын орындар мен іс-шаралар өтетін объектілер айналасында кортеждер үшін тұрақ орындардың жеткілікті көлемін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ІІМ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басшыларының отырыстар, қабылдаулар және басқа шаралар өтетін орындарға келу/кету кестелерін дайындау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МКҚ (келісім бойынша), Президент Протоколы (келісім бойынша), ІІМ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басшылары мен мүшелерін көлікпен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7-12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ҚР ПІБ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адамдарды, сондай-ақ алдыңғы жұмыс топтары мүшелерін көлікпен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әкімдігі, ІІМ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Делегациялардың келуі мен кетуі кезінде әуежай - қонақүйлер - әуежай; қонақүйлер - іс-шаралар өтетін орындар (түскі астар, қабылдаулар, арнайы шаралар) - қонақүйлер, сондай-ақ қонақүйлер - мешіттер - қонақүйлер маршруттары бойынша чартерлік автобустар қатынасын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күзет қызметтерінің Қазақстан Республикасының аумағында қару-жарақты, радиостанцияларды және арнайы жабдықтарды өткізулерін келісу бойынша шаралар қабылдау (радиостанцияларды өткізу үшін өтініш келіп түскен кезден бастап 15 күнтізбелік күн)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басталғанға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(келісім бойынша), ІІМ, АКМ,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 ,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өтетін және саммитке қатысушылар тұратын орындарда қауіпсіздік пен құқықтық тәртіпті қамтамасыз ету, сондай-ақ ресми делегациялар жүретін маршруттар бойынша бірге жүру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МКҚ (келісім бойынша), ҰҚК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кезінде тартылған объектілерге және олардағы монтаждау мен өзге жұмыстардың құрылыс нормалары мен қағидаларына сәйкестігін бақылау және тексеру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ұшақтарды күзетуді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(келісім бойынша), ІІМ, "ҚТЖ" ҰК" АҚ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 тұратын және іс-шаралар өтетін орындарда медициналық пунктерді уақытша құра отырып, медициналық жұмыскерлер мен өрт сөндіру бригадаларының тәуліктік кезекшілігін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ТЖК, ДСМ, Астана қаласының әкімдігі, ПІБ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"Қазақстан Республикасы Президентінің Іс Басқармасы медициналық ұйымдарының қызметін қамтамасыз ету"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арнайы ұшақтарының Қазақстан Республикасының аумағының үстімен ұшып өтуін, Астана және Қарағанды (Алматы қаласында қолайсыз ауа-райы болған жағдайда) әуежайларына қону мен ұшып шығуын қамтамасыз ету. Қазақстан Республикасы әуе кеңістігінде литерлік әуе кемелерінің өтуіне толық бақылауды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Қорғанысмині,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ұшақтарына қонудың/ұшудың басым құқығын беру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ИДМ, Астана және Қарағанды қалаларының әуежайлары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кезде ИЫҰ-ға мүше мемлекеттердің әуе кемелерін қабылдау үшін Қарағанды қаласының әуежайын дайындау (Астана қаласында қолайсыз ауа-райы болған жағдайда), сондай-ақ оларға тиісті техникалық қызмет көрсету (трап, тарту көлігі) бойынша шаралар қабылдау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Ресми делегацияларды орналастыру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 мүшелеріне жеңілдетілген шарт бойынша тұру, ерте тіркелу және кеш кету ("early check-in" және "late check-out") қызметін көрсету жөніндегі мәселені шешу мақсатында Астана қаласындағы қонақүй иелері арасында түсіндіру жұмыстарын жүргізу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 қыркүйекке дейін және ИЫҰ саммитін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басшылары мен мүшелерінің жүретін маршруттары бойынша және тұратын жерлеріне шектес аумақтарын жайластыру және тұрақты түрде тазалауды жүргізу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 басшыларын қонақүйлерде, резиденцияларда орналастыру. Күзетілетін тұлғалардың тұратын жерлерінде қажеттілігіне қарай күзету үшін штабтық бөлмелерді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8 - 12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бойынша), 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басшысы (1 - формат) 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ПІБ қаражаты есебінен, делегация мүшелері (5 - формат) ( 006 "Өкілдік шығындар" бюджеттік бағдарламасы бойынша СІМ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Ақпараттық сүйемелдеу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және шетелдік БАҚ тізімдерін жасау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және шетелдік БАҚ өкілдерін аккредиттеу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6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(шетелдік БАҚ), АКМ (қазақстандық БАҚ)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 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БАҚ-тың Астана қаласының әуежайында мемлекет басшыларын күтіп алу салтанатын түсіруін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9-11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АКМ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және шетелдік БАҚ-та іс-шараларды ақпараттық сүйемелдеуді қамтамасыз ету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5-15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СІМ, ПБҚ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 саммитінің қорытындысы бойынша баспасөз хабарламасының жобасын дайындау және Президент Әкімшілігіне енгізу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6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БҒМ, ИДМ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Бейнетүсірілімдерді трансляциялауды қамтамасыз ету және бейнематериалдарды тарату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9-12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АКМ, Президенттің ТРК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 саммитінің отырысын өткізу орындарында баспасөз орталықтарының жұмысын ұйымдастыру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кезінде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АКМ, "Қазақтелеком", ЛҚ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Баспалық және сыйлық өнімдері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(іс-шараға қатысушылар үшін анықтамалар, делегациялар басшылары үшін белгілер, арнайы багаж биркалары, сапар бағдарламалары, куверттік карточкалар, қабылдауға шақырулар және т.б.) жасау; ресми делегациялардың мүшелеріне сыйлықтар мен кәдесыйлар дайындау, тулар мен тутұғырларды жасау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МКҚ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үшін сыйлықтар мен кәдесыйларды сатып алу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қыркүйекке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ПІБ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атынан ресми және ресми емес іс-шараларды өткізетін жерлердегі үй-жайларды гүлмен безендіру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8-11 қыркүйек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"Мемлекет басшысының, Премьер-Министрдің және мемлекеттік органдардың басқа да лауазымды тұлғаларының қызметін қамтамасыз ету" бюджеттік бағдарламасы бойынша ПІБ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ИЫҰ саммитінің логотипін пайдалана отырып, үлестірмелі материалдарды жасау (қолжазба кітапшаларын, қарындаштар, туристік материал, қала картасы және өзге де қажетті материалдар)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тамызға дейін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Астана қаласының әкімдігі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"Өкілдік шығындар" бюджеттік бағдарламасы бойынша ҚР СІМ қаражаты есебінен</w:t>
            </w:r>
          </w:p>
        </w:tc>
      </w:tr>
    </w:tbl>
    <w:bookmarkStart w:name="z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47"/>
        <w:gridCol w:w="626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Кеңсесі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күзет қызметі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баспасөз қызметі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Президенттің ТРК КАҚ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телерадиокешені" коммерциялық емес акционерлік қоғам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комитетінің шекара қызметі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ТЖК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МКК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ҰК" 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теміржолы"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