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2e83" w14:textId="f122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"Сот-сараптама қызметі туралы" және "Қазақстан Республикасының кейбір заңнамалық актілеріне сот-сараптама қызметі мәселелері бойынша өзгерістер мен толықтырулар енгізу туралы" 2017 жылғы 10 ақпандағы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28 ақпандағы № 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Сот-сараптама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сот-сараптама қызметі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2017 жылғы 10 ақпандағы заңдарын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Тізбеге сәйкес Қазақстан Республикасының Әділет министрлігі заңнамада белгіленген тәртіппен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"Сот-сараптама қызметі туралы" және "Қазақстан Республикасының кейбір заңнамалық актілеріне сот-сараптама қызметі мәселелері бойынша өзгерістер мен толықтырулар енгізу туралы" 2017 жылғы 10 ақпандағы заңдарын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5726"/>
        <w:gridCol w:w="776"/>
        <w:gridCol w:w="776"/>
        <w:gridCol w:w="1952"/>
        <w:gridCol w:w="1959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нысаны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сапалы және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объектілерімен жұмыс істеу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органдары сот сарапшылары жүктемелерінің нормативтерін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органдарында сот сараптамасын жүргізудің құнын айқындау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зерттеулердің әдістері мен әдістемелері валидациясының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Сот-сараптамалық зерттеулердің әдістемелерін әзірлеу, сынамадан өткізу және енгізу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Сот-сараптамалық зерттеулер әдістемелерінің мемлекеттік тізілімін қалыптастыру, жүргізу және пайдалану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сарапшыларының біліктілік даярлығы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сарапшысы біліктілігін беру үшін емтихандарды қабылдау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сарапшысы біліктілігін беру жөніндегі комиссия туралы ережені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сарапшыларын аттестаттау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сарапшылары аттестациясын өткізу жөніндегі комиссия туралы ережені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наурыз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органдарында сот сараптамалары мен зерттеулерді ұйымдастыру және жүргізу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сарапшыларының біліктілігін арттыру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сарапшыларының мемлекеттік тізілімін қалыптастыру, жүргізу және пайдалану қағидаларын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 қызметін лицензиялау жөніндегі комиссия туралы ережені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сарапшысының әдеп кодексін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 жүргізуге арналған арнайы жарақтандырылған үй-жайларға қойылатын стандарттар мен талаптарды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сараптамаларының күрделілік санаттарын айқындау қағидаларын, сот сараптамаларының күрделілік санаттарына қарай оларды жүргізу мерзімдерін есептеу тәртібін, сондай-ақ сот сараптамаларын жүргізуді тоқтата тұрудың және мерзімін ұзартудың негіздері мен тәртібін бекіту туралы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бұйрығы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Ж.Б. Ешмағамбетов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