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afe7" w14:textId="287a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27 ақпандағы № 25-ө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27 ақпандағы</w:t>
            </w:r>
            <w:r>
              <w:br/>
            </w:r>
            <w:r>
              <w:rPr>
                <w:rFonts w:ascii="Times New Roman"/>
                <w:b w:val="false"/>
                <w:i w:val="false"/>
                <w:color w:val="000000"/>
                <w:sz w:val="20"/>
              </w:rPr>
              <w:t>№ 25-ө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8432"/>
        <w:gridCol w:w="855"/>
        <w:gridCol w:w="612"/>
        <w:gridCol w:w="933"/>
        <w:gridCol w:w="937"/>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Кеңсесіне, мемлекеттік тіркелуге енгізу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сапалы және уақтылы әзірлеуге және енгізуге жауапты адам</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Хаиров</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субъектілері келісімдерінің жобаларын Қазақтан Республикасының бәсекелестікті қорғау саласындағы заңнамасының талаптарына сәйкестігі немесе сәйкес еместігі тұрғысынан қарау қағидаларын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қатысты Қазақстан Республикасының бәсекелестікті қорғау саласындағы заңнамасын бұзушылықтарды тергеп-тексеру нәтижелері жөніндегі қорытындының жобасын қарау бойынша. келісу комиссиясының іс-қимыл қағидаларын және оның құрамын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баға белгілеу қағидаларын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қатысты бәсекелестіктің жай-күйіне талдау жүргізу жөніндегі әдістемені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субъектісінің реттеліп көрсетілетін қызметтеріне (тауарларына, жұмыстарына) тарифтер мен тарифтік сметалар туралы ақпаратты орналастыру қағидаларын, Тұтынушылар мен өзге де мүдделі тұлғалар алдында реттеліп көрсетілетін қызметтерді (тауарларды, жұмыстарды) ұсыну жөніндегі табиғи монополия субъектісінің қызметі туралы жыл сайынғы есепті орналастыру қағидаларын, Тұтынушылар мен өзге де мүдделі тұлғалар алдында реттеліп көрсетілетін коммуналдық қызметтерді (тауарларды, жұмыстарды) ұсыну жөніндегі табиғи монополия субъектісінің қызметі туралы жыл сайынғы есепті орналастыру қағидаларын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келісімшарт жасасу және бұзу қағидаларын және шарттарын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Хаиров</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қағидалары мен мерзімдерін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 мен Ауыл шаруашылығы министрінің бірлескен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Қаржымині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 Қ.Қ. Айтуғанов</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жөніндегі әдістемені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және акцияларының (жарғылық капиталға қатысу үлестерінің) елу пайыздан астамы Қазақстан Республикасының Ұлттық Банкіне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әдістемені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көрсеткіштерінің мониторингілеу және бағалау әдістемесін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нарықтарындағы экономикалық шоғырландыруды бағалау әдістемесін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нарықтарындағы экономикалық шоғырландыруды бағалау әдістемесін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нарықтарды талдау әдістемесін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белгілеудің ынталандырушы әдістерін ескере отырып, тарифті (баға, алым мөлшерлемесін) есептеу әдістемесін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саладағы (аядағы) табиғи монополиялар субъектілерінің реттеліп көрсетілетін қызметтері сапасының стандарттарын қалыптастыру және бағалау әдістемесін бекіту туралы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субъектісіне арналған монополияға қарсы комплаенстің үлгілік сыртқы актілерін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арнайы инвестициялық келісімшартты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Хаиров</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жобаны іске асыру шеңберінде инвестициялық преференциялар ұсынуға өтінімнің нысанын және оны қабылдау және тіркеу қағидаларын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Хаиров</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өндіру кезінде 2017 жылғы 1 қаңтарға дейін еркін қойманың кедендік рәсіміне орналастырылған шикізаттың және (немесе) материалдардың пайдаланылғаны туралы растау нысанын бекіту туралы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 еркін қойманың кедендік рәсімімен орналастырылған шикізат және (немесе) материалдардан ғана еркін қойма аумағында өндірілген және еркін қойма иесі Қазақстан Республикасының аумағында өткізетін тауарлардың тізбесін бекіту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кейбір бұйрықтарына өзгерістер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 Мемлекеттік тіркелімге енгізу және одан шығару қағидаларын бекіту туралы" Қазақстан Республикасы Табиғи монополияларды қорғау агенттігі төрағасының 2014 жылғы 28 наурыздағы № 64-НҚ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 213-НҚ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атқарушысының 2015 жылғы 4 желтоқсандағы № 697 және Қазақстан Республикасы Инвестициялар және даму министрінің 2015 жылғы 23 желтоқсандағы № 1219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 мен Инвестициялар және даму министрінің бірлескен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 А.П. Рау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және реттелетін нарықтар саласындағы тәуекел дәрежесін бағалау өлшемшарттарын және тексеру парақтарын бекіту туралы" Қазақстан Республикасы Ұлттық экономика министрінің 2016 жылғы 26 шілдедегі № 332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ИДМ, 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реттелетін нарықтар және бәсекелестікті қорғау салаларында басшылықты жүзеге асыратын уәкілетті органның кейбір шешімдерінің күші жойылды деп тану туралы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