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afcb" w14:textId="40e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 маңындағы елді мекендерді дамыту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21 ақпандағы № 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Н.Ә. Назарбаевтың 2017 жылғы 6 ақпандағы № 17-686 тапсырмасына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кұрамда шекара маңындағы елді мекендерді дамыту бойынша ұсыныстар әзірлеу үшін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2017 жылғы 17 сәуірге дейінгі мерзімде шекара маңындағы елді мекендерді дамыту бойынша ұсыныстарды әзірлесін және оларды Қазақстан Республикасының Үкіметіне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 маңындағы елді мекендерді дамыту бойынша ұсыныстар әзірлеу үшін жұмыс тобының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басшының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және сыбайлас жемқорлыққа қарсы іс-қимыл агенттігі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Шекара қызметі директорының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Мемлекеттік бақылау және аумақтық-ұйымдастыру жұмысы бөлімінің мемлекеттік инспекторы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аппараты секторының меңгерушісі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әкімінің орынбасары.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