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a7559" w14:textId="d6a75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Шанхай ынтымақтастық ұйымындағы төрағалығын қамтамасыз ету жөніндегі комиссия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2017 жылғы 16 ақпандағы № 22-ө өкімі. Күші жойылды - Қазақстан Республикасы Премьер-Министрінің 2017 жылғы 13 қарашадағы № 152-ө өкімімен.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Премьер-Министрінің 13.11.2017 </w:t>
      </w:r>
      <w:r>
        <w:rPr>
          <w:rFonts w:ascii="Times New Roman"/>
          <w:b w:val="false"/>
          <w:i w:val="false"/>
          <w:color w:val="ff0000"/>
          <w:sz w:val="28"/>
        </w:rPr>
        <w:t>№ 152-ө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Шанхай ынтымақтастық ұйымындағы төрағалығын қамтамасыз ету мәселелері жөніндегі жұмысты үйлестіру бойынша ұсыныстар әзірлеу мақсатында: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Шанхай ынтымақтастық ұйымындағы төрағалығын қамтамасыз ету жөніндегі комиссия (бұдан әрі - Комиссия)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Қоса беріліп отырған: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Шанхай ынтымақтастық ұйымындағы төрағалығын қамтамасыз ету жөніндегі комиссия туралы</w:t>
      </w:r>
      <w:r>
        <w:br/>
      </w:r>
      <w:r>
        <w:rPr>
          <w:rFonts w:ascii="Times New Roman"/>
          <w:b/>
          <w:i w:val="false"/>
          <w:color w:val="000000"/>
        </w:rPr>
        <w:t>ЕРЕЖЕ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Шанхай ынтымақтастық ұйымындағы төрағалығын қамтамасыз ету жөніндегі комиссия (бұдан әрі - Комиссия) Қазақстан Республикасының Үкіметі жанындағы консультативтік-кеңесші орган болып табылады.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қызметінің мақсаты Қазақстан Республикасының Шанхай ынтымақтастық ұйымындағы (бұдан әрі - ШЫҰ) төрағалығын қамтамасыз ету мәселелері жөнінде Қазақстан Республикасының уәкілетті органдарының жұмыстарын үйлестіру бойынша ұсыныстар әзірлеу болып табылады.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өз қызметінде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заңдарын, Қазақстан Республикасының Президенті мен Үкіметінің актілерін және өзге де нормативтік құқықтық актілерді, сондай-ақ осы Ережені басшылыққа алады.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Сыртқы істер министрлігі Комиссияның жұмыс органы болып табылады.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 отырыстары қажеттілігіне қарай, бірақ кемінде жарты жылда бір рет өткізіледі.</w:t>
      </w:r>
    </w:p>
    <w:bookmarkEnd w:id="11"/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Комиссияның міндеттері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Комиссияның негізгі міндеттері: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ШЫҰ-дағы төрағалығымен байланысты мәселелер;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ШЫҰ мүше мемлекеттердің басшылары кеңесінің отырысында қол қою жоспарланған құжаттар жобаларының тізбесі;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ШЫҰ мүше мемлекеттер басшыларының кеңесі отырысының ұйымдастыру-протоколдық мәселелері жөнінде шаралар қабылдау;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Республикасының Президенті бекіткен Қазақстан Республикасының Шанхай ынтымақтастық ұйымындағы төрағалығының іс-қимылдар бағдарламасында көрсетілген іс-шараларды өткізу бойынша ұсыныстар әзірлеу болып табылады.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Комиссияның қызметін ұйымдастыру және оның тәртібі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Комиссияның қызметін ұйымдастыру және оның тәртібі Қазақстан Республикасы Үкіметінің 1999 жылғы 16 наурыздағы № 247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 Үкіметінің жанындағы консультативтік-кеңесші органдар мен жұмыс топтарын құру тәртібі, қызметі мен таратылуы туралы нұсқаулыққа сәйкес жүзеге асырылады.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Шанхай ынтымақтастық ұйымындағы төрағалығын қамтамасыз ету жөніндегі комиссияның құрамы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бірінші орынбасары,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Сыртқы істер министрі,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Шанхай ынтымақтастық ұйымы қызметінің мәселелері жөніндегі Ұлттық үйлестіруші, Қазақстан Республикасы Сыртқы істер министрлігінің Ерекше тапсырмалар жөніндегі елшісі,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"Сырбар" сыртқы барлау қызметінің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Банкінің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Жоғарғы Сотының Мамандандырылған сот алқасының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Қорғаныс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Ішкі істер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спорт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қауіпсіздік комитеті төрағасының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бірінші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Инвестициялар және даму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Ақпарат және коммуникациялар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Ақмола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қаласы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"Қазақстанның Даму Банкі" акционерлік қоғамының басқарма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Шанхай ынтымақтастық ұйымының Іскерлік кеңесіндегі ұлттық бөлімінің басшысы (келісім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