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4e3c7" w14:textId="7d4e3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міндетті әлеуметтік медициналық сақтандыру мәселелері бойынша өзгерістер мен толықтырулар енгізу туралы" 2016 жылғы 22 желтоқсандағы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2017 жылғы 16 ақпандағы № 21-ө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кейбір заңнамалық актілеріне міндетті әлеуметтік медициналық сақтандыру мәселелері бойынша өзгерістер мен толықтырулар енгізу туралы" 2016 жылғы 22 желтоқсандағы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Мемлекеттік органдар:</w:t>
      </w:r>
    </w:p>
    <w:bookmarkEnd w:id="1"/>
    <w:p>
      <w:pPr>
        <w:spacing w:after="0"/>
        <w:ind w:left="0"/>
        <w:jc w:val="both"/>
      </w:pPr>
      <w:r>
        <w:rPr>
          <w:rFonts w:ascii="Times New Roman"/>
          <w:b w:val="false"/>
          <w:i w:val="false"/>
          <w:color w:val="000000"/>
          <w:sz w:val="28"/>
        </w:rPr>
        <w:t>
      1) тізбеге сәйкес нормативтік құқықтық актілердің жобаларын әзірлесін және заңнамада белгіленген тәртіппен Қазақстан Республикасының Үкіметіне бекітуге енгізсін;</w:t>
      </w:r>
    </w:p>
    <w:p>
      <w:pPr>
        <w:spacing w:after="0"/>
        <w:ind w:left="0"/>
        <w:jc w:val="both"/>
      </w:pPr>
      <w:r>
        <w:rPr>
          <w:rFonts w:ascii="Times New Roman"/>
          <w:b w:val="false"/>
          <w:i w:val="false"/>
          <w:color w:val="000000"/>
          <w:sz w:val="28"/>
        </w:rPr>
        <w:t>
      2) тиісті ведомстволық нормативтік құқықтық актілерді қабылдасын және қабылданған шаралар туралы Қазақстан Республикасының Үкіметін хабардар етсін.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2017 жылғы 16 ақпандағы</w:t>
            </w:r>
            <w:r>
              <w:br/>
            </w:r>
            <w:r>
              <w:rPr>
                <w:rFonts w:ascii="Times New Roman"/>
                <w:b w:val="false"/>
                <w:i w:val="false"/>
                <w:color w:val="000000"/>
                <w:sz w:val="20"/>
              </w:rPr>
              <w:t>№ 21-ө өкімімен</w:t>
            </w:r>
            <w:r>
              <w:br/>
            </w:r>
            <w:r>
              <w:rPr>
                <w:rFonts w:ascii="Times New Roman"/>
                <w:b w:val="false"/>
                <w:i w:val="false"/>
                <w:color w:val="000000"/>
                <w:sz w:val="20"/>
              </w:rPr>
              <w:t>бекітілген</w:t>
            </w:r>
          </w:p>
        </w:tc>
      </w:tr>
    </w:tbl>
    <w:bookmarkStart w:name="z4" w:id="2"/>
    <w:p>
      <w:pPr>
        <w:spacing w:after="0"/>
        <w:ind w:left="0"/>
        <w:jc w:val="left"/>
      </w:pPr>
      <w:r>
        <w:rPr>
          <w:rFonts w:ascii="Times New Roman"/>
          <w:b/>
          <w:i w:val="false"/>
          <w:color w:val="000000"/>
        </w:rPr>
        <w:t xml:space="preserve"> "Қазақстан Республикасының кейбір заңнамалық актілеріне міндетті әлеуметтік медициналық сақтандыру мәселелері бойынша өзгерістер мен толықтырулар енгізу туралы" 2016 жылғы 22 желтоқсандағы Қазақстан Республикасының Заңын іске асыру мақсатында қабылдануы қажет нормативтік құқықтық актілердің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8307"/>
        <w:gridCol w:w="759"/>
        <w:gridCol w:w="459"/>
        <w:gridCol w:w="1156"/>
        <w:gridCol w:w="1160"/>
      </w:tblGrid>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атауы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нысаны</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Орындалуына жауапты мемлекеттік орган</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 сапалы, уақтылы әзірлеу мен енгізуге жауапты адам</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Қазақстан Республикасы Үкіметінің 2008 жылғы 30 қаңтардағы № 77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Э.А. Суханбердиева</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білім беру ұйымдарында білім алушыларды тамақтандыруды ұйымдастыру және мектепке дейінгі білім беру ұйымдарында, жетім балалар мен ата-аналарының қамқорлығынсыз қалған балаларға білім беру ұйымдарында тәрбиеленуші және білім алушы балаларды тамақтандыруды қамтамасыз етуге байланысты тауарларды сатып алу қағидаларын бекіту туралы" Қазақстан Республикасы Білім және ғылым министрі міндетін атқарушысының 2015 жылғы 31 желтоқсандағы № 717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ДСМ</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Асылова А.В. Цой</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оқушыларына және тәрбиеленушілеріне медициналық көмек көрсету қағидаларын бекіту туралы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Цой</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"Амбулаториялық-емханалық көмек көрсететін медициналық ұйымдардың қызметі туралы ережені бекіту туралы" Қазақстан Республикасы Денсаулық сақтау министрі міндетін атқарушысының 2011 жылғы 5 қаңтардағы № 7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Цой</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ұйымдарының үлгі штаттары мен штат нормативтерін бекіту туралы" Қазақстан Республикасы Денсаулық сақтау министрінің 2010 жылғы 7 сәуірдегі № 238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Цой</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алғашқы медициналық-санитариялық көмек көрсетуді ұйымдастыру стандартын бекіту туралы" Қазақстан Республикасы Денсаулық сақтау және әлеуметтік даму министрінің 2016 жылғы 3 ақпандағы № 85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Цой</w:t>
            </w:r>
          </w:p>
        </w:tc>
      </w:tr>
    </w:tbl>
    <w:bookmarkStart w:name="z5" w:id="3"/>
    <w:p>
      <w:pPr>
        <w:spacing w:after="0"/>
        <w:ind w:left="0"/>
        <w:jc w:val="both"/>
      </w:pPr>
      <w:r>
        <w:rPr>
          <w:rFonts w:ascii="Times New Roman"/>
          <w:b w:val="false"/>
          <w:i w:val="false"/>
          <w:color w:val="000000"/>
          <w:sz w:val="28"/>
        </w:rPr>
        <w:t>
      Ескертпе: аббревиатуралардың толық жазылуы:</w:t>
      </w:r>
    </w:p>
    <w:bookmarkEnd w:id="3"/>
    <w:p>
      <w:pPr>
        <w:spacing w:after="0"/>
        <w:ind w:left="0"/>
        <w:jc w:val="both"/>
      </w:pPr>
      <w:r>
        <w:rPr>
          <w:rFonts w:ascii="Times New Roman"/>
          <w:b w:val="false"/>
          <w:i w:val="false"/>
          <w:color w:val="000000"/>
          <w:sz w:val="28"/>
        </w:rPr>
        <w:t>
      БҒМ - Қазақстан Республикасының Білім және ғылым министрлігі;</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