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c77" w14:textId="10d1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бақылау және қадағалау функцияларына ауқымды ревизия жүргізу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14 ақпандағы № 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бақылау және қадағалау функцияларына ауқымды ревизия жүргізу бойынша 2017 жылғы 3 ақпанда Қазақстан Республикасы Үкіметінің кеңейтілген отырысында айтылған Қазақстан Республикасы Президентінің тапсырмасын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көмекшісі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2017 жылғы бірінші тоқсанның соңына дейін мемлекеттік бақылау және қадағалау функцияларына ауқымды ревизия жасап, қорытындысы бойынша ұсыныстар әзірлеп, оларды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А.Ұ. Маминге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