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d94" w14:textId="01d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ЭКСПО-2017 халықаралық мамандандырылған көрмесі шеңберінде маңызды іс-шараларды және сапарларды дайындау мен өткізу жөніндегі ұйымдастыру комитеті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10 ақпандағы № 16-ө өкімі. Күші жойылды - Қазақстан Республикасы Премьер-Министрінің 2017 жылғы 9 қарашадағы № 151-ө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09.11.2017 </w:t>
      </w:r>
      <w:r>
        <w:rPr>
          <w:rFonts w:ascii="Times New Roman"/>
          <w:b w:val="false"/>
          <w:i w:val="false"/>
          <w:color w:val="ff0000"/>
          <w:sz w:val="28"/>
        </w:rPr>
        <w:t>№ 151-ө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ЭКСПО-2017 халықаралық мамандандырылған көрмесі (бұдан әрі - ЭКСПО-2017) шеңберінде маңызды іс-шараларды және сапарларды дайындау мен өткізу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ЭКСПО-2017 шеңберінде маңызды іс-шараларды және сапарларды дайындау мен өткізу жөніндегі ұйымдастыру комитетінің (бұдан әрі - Ұйымдастыру комитеті)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2017 жылғы 10 ақпанға дейінгі мерзімде ЭКСПО-2017 шеңберінде маңызды іс-шараларды және сапарларды дайындау мен өткізу бойынша іс-шаралардың жоспарын әзірлеп, бекітсін.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екімнің іске асырылуын бақылау Қазақстан Республикасы Премьер-Министрінің бірінші орынбасары А.Ұ. Маминге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Премьер-Мииистр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ЭКСПО-2017 халықаралық мамандандырылған көрмесі шеңберінде маңызды іс-шараларды және сапарларды дайындау мен өткізу жөніндегі ұйымдастыру комитетінің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23"/>
        <w:gridCol w:w="10935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Ұзақбайұлы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Құдайбергенұлы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Рәпіл Сейітханұлы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ЭКСПО-2017 халықаралық мамандандырылған көрмесінің Комиссары,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Кеңесбайұлы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Басқарушысының бірінші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Орынтайұлы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күзет қызметі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Ивановна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жанындағы Әйелдер істері және отбасылық-демографиялық саясат жөніндегі ұлттық комиссия төрайымының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Малика Ерланқызы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Сламжанұлы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Викторовна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Аппараты Басшысының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Оқас Базарғалиұлы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Заманбекұлы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Әбілқасымқызы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 Ғазизұлы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Рахметоллаұлы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Амангелдіқызы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Абзал Нүкенұлы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Серікұлы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Михайловна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Васильевич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және аэроғарыш өнеркәсібі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Ақтоты Рахматоллақызы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Мағзұм Маратұлы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Қыпшақов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Арғын Мықтыбайұлы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Мемлекеттік кірістер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Әлімқұлұлы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ЭКСПО-2017" ұлттық компаниясы"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Дүйсенбекұлы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әкімшілігі"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Әбдуәлиұлы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Әдимолда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Рәділбек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әуежайы" акционерлік қоғамы бас директорының міндетін атқарушы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Жәмпейісов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 Көпесбайұлы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Қазақстан мұнай-газ және энергетика кешені ұйымдары қауымдастығының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Гүлбазар Ақылқызы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инженерлік академиясы" республикалық қоғамдық бірлестігінің вице-президенті - төралқаның бас ғылыми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