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490c" w14:textId="6924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"Волонтерлік қызмет туралы" 2016 жылғы 30 желтоқсандағы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30 қаңтардағы № 13-ө өкімі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"Волонтерлік қызмет туралы" 2016 жылғы 30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Дін істері және азаматтық қоғам министрлігі тізбеге сәйкес тиісті нормативтік құқықтық актілерді қабылдасын және қабылданған шаралар туралы Қазақстан Республикасының Үкіметін хабардар етсін.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"Волонтерлік қызмет туралы" 2016 жылғы 30 желтоқсандағы Қазақстан Республикасының Заңын іске асыру мақсатында қабылдануы қажет нормативтік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3729"/>
        <w:gridCol w:w="1960"/>
        <w:gridCol w:w="939"/>
        <w:gridCol w:w="2363"/>
        <w:gridCol w:w="2370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атауы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нысаны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 сапалы және уақтылы әзірлеуге және енгізуге жауапты тұлға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қызметті есепке алу тізілімін жүргізу жөніндегі үлгілік қағидаларды бекіту туралы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Дін істері және азаматтық қоғам министрінің бұйрығы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ДІАҚМ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ақпан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А.Н. Нүкенов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бағдарламалардың (жобалардың) және волонтерлік акциялардың іске асырылуының мониторингін жүзеге асырудың үлгілік қағидаларын бекіту туралы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Дін істері және азаматтық қоғам министрінің бұйрығы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ДІАҚМ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ақпан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А.Н. Нүкенов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қызметтің мониторингін жүзеге асыру қағидаларын бекіту туралы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Дін істері және азаматтық қоғам министрінің бұйрығы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ДІАҚМ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ақпан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А.Н. Нүкенов</w:t>
            </w:r>
          </w:p>
        </w:tc>
      </w:tr>
    </w:tbl>
    <w:bookmarkStart w:name="z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ДІАҚМ - Қазақстан Республикасының Дін істері және азаматтық қоғам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