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3a95" w14:textId="0fc3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"Дактилоскопиялық және геномдық тіркеу туралы" және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2016 жылғы 30 желтоқсандағы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18 қаңтардағы № 7-ө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Дактилоскопиялық және геномдық тіркеу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w:t>
      </w:r>
      <w:r>
        <w:rPr>
          <w:rFonts w:ascii="Times New Roman"/>
          <w:b w:val="false"/>
          <w:i w:val="false"/>
          <w:color w:val="000000"/>
          <w:sz w:val="28"/>
        </w:rPr>
        <w:t xml:space="preserve">" 2016 жылғы 30 желтоқсандағы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7-ө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"Дактилоскопиялық және геномдық тіркеу туралы" және "Қазақстан Республикасының кейбір заңнамалық актілеріне дактилоскопиялық және геномдық тіркеу мәселелері бойынша өзгерістер мен толықтырулар енгізу туралы" 2016 жылғы 30 желтоқсандағы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7846"/>
        <w:gridCol w:w="542"/>
        <w:gridCol w:w="738"/>
        <w:gridCol w:w="1366"/>
        <w:gridCol w:w="1370"/>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сапалы және уақтылы әзірленуі мен енгізілуіне жауапты адам</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тіркеуді жүргізу қағидаларын бекіту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және геномдық ақпараттың дерекқорын қалыптастыру, жүргізу қағидаларын бекіту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"Босқың мәртебесін беру туралы өтінішхатты тіркеу және қарау ережесін бекіту туралы" Қазақстан Республикасы Ішкі істер министрінің 2010 жылғы 29 қарашадағы № 496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Тілеуберді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 туралы өздеріне қатысты шешім қабылданған адамдардың дактилоскопиялық ақпарат дерекқорын қалыптастыру, жүргізу қағидаларын бекіту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Рау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өту кезінде дактилоскопиялық ақпарат бойынша жеке басын растау рәсімін жүзеге асыру және осы адамдардың дактилоскопиялық ақпарат дерекқорын қалыптастыру, жүргізу қағидаларын бекіту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