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5656" w14:textId="3ae5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реформасы бойынша комиссия құру туралы" Қазақстан Республикасы Премьер-Министрінің 2016 жылғы 11 мамырдағы № 38-ө өкiмiнiң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29 қарашадағы № 119-ө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реформасы бойынша комиссия құру туралы" Қазақстан Республикасы Премьер-Министрінің 2016 жылғы 11 мамырдағы № 38-ө </w:t>
      </w:r>
      <w:r>
        <w:rPr>
          <w:rFonts w:ascii="Times New Roman"/>
          <w:b w:val="false"/>
          <w:i w:val="false"/>
          <w:color w:val="000000"/>
          <w:sz w:val="28"/>
        </w:rPr>
        <w:t>өкiмiнiң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