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f7f9" w14:textId="2eef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нашақорлыққа және есірткі бизнесіне қарсы іс-қимылға бағытталған қызметін үйлестіру жөніндегі ведомствоаралық штаб құру туралы" Қазақстан Республикасы Премьер-Министрінің 2011 жылғы 15 қыркүйектегі № 129-ө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29 қарашадағы № 118-ө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органдардың нашақорлыққа және есірткі бизнесіне қарсы іс-қимылға бағытталған қызметін үйлестіру жөніндегі ведомствоаралық штаб құру туралы" Қазақстан Республикасы Премьер-Министрінің 2011 жылғы 15 қыркүйектегі № 129-ө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нашақорлыққа және есірткі бизнесіне қарсы іс-қимылға бағытталған қызметін үйлестіру жөніндегі ведомствоаралық штабтың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 енгізілсін;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орынбасары шығарылсын.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