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25a" w14:textId="b7d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Ислам ынтымақтастығы ұйымының Ғылым және технологиялар жөніндегі бірінші саммитін дайындау және өткізу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18 қарашадағы № 117-ө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2017 жылғы 10-11 қыркүйекте Астана қаласында өтетін Ислам ынтымақтастығы ұйымының Ғылым және технологиялар жөніндегі бірінші саммитін тиімді түрде дайындау және өткізу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жетекшінің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Жалпыазиялық ынтымақтастық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Іс басқарушысы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кызметі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жұмыс істеу мерзімі 2017 жылғы 30 қыркүйекке дейін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 2016 жылғы 23 қарашаға дейін Қазақстан Республикасының Үкіметіне Ислам ынтымақтастығы ұйымының Ғылым және технологиялар жөніндегі бірінші саммитін дайындау және өткізу бойынша ұсыныстар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Сыртқы істер министрлігіне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