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0fb2" w14:textId="9c20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 саласындағы мемлекеттік саясатты үйлестіру мәселелері жөніндегі ұсыныстар әзірлейтін комиссия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3 қарашадағы № 111-ө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Дін саласындағы мемлекеттік саясатты үйлестіру мәселелері жөніндегі ұсыныстар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Дін саласындағы мемлекеттік саясатты үйлестіру мәселелері жөніндегі ұсыныстар әзірлейтін комиссия (бұдан әрі -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 саласындағы мемлекеттік саясатты үйлестіру мәселелері бойынша ұсыныстар әзірлеу жөніндегі комиссияның 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жаңа редакцияда - ҚР Премьер-Министрінің 03.04.2023 </w:t>
      </w:r>
      <w:r>
        <w:rPr>
          <w:rFonts w:ascii="Times New Roman"/>
          <w:b w:val="false"/>
          <w:i w:val="false"/>
          <w:color w:val="ff0000"/>
          <w:sz w:val="28"/>
        </w:rPr>
        <w:t>№ 54-ө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өкімімен; өзгеріс енгізілді - ҚР Премьер-Министрінің 28.11.2023 </w:t>
      </w:r>
      <w:r>
        <w:rPr>
          <w:rFonts w:ascii="Times New Roman"/>
          <w:b w:val="false"/>
          <w:i w:val="false"/>
          <w:color w:val="ff0000"/>
          <w:sz w:val="28"/>
        </w:rPr>
        <w:t>№ 187-ө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министрі, төраға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ақпарат министрлігі Дін істері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 төрағасының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қызмет істері агенттігі төрағасының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және табиғи ресурстар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Облыстар, республикалық маңызы бар қалалар және астана әкімдерінің орынбасарлары.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111-ө өкімімен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 саласындағы мемлекеттік саясатты үйлестіру мәселелері жөніндегі ұсыныстарды әзірлейтін комиссияның ережесі туралы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Дін саласындағы мемлекеттік саясатты үйлестіру мәселелері жөніндегі ведомствоаралық комиссия (бұдан әрі - Комиссия) Қазақстан Республикасы Үкіметінің жанындағы консультативтік-кеңесші орган болып табылады.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қызметінің мақсаты дін саласындағы мемлекеттік саясатты үйлестіру мәселелері жөніндегі ұсыныстар әзірлеу болып табылады.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өз қызметінде Қазақстан Республикасының Конституциясын, "Діни қызмет және діни бірлестіктер туралы" Қазақстан Республикасының Заңын және Қазақстан Республикасының өзге де нормативтік құқықтық актілерін, сондай-ақ осы Ережені басшылыққа алады.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Премьер-Министрінің 28.11.2023 </w:t>
      </w:r>
      <w:r>
        <w:rPr>
          <w:rFonts w:ascii="Times New Roman"/>
          <w:b w:val="false"/>
          <w:i w:val="false"/>
          <w:color w:val="000000"/>
          <w:sz w:val="28"/>
        </w:rPr>
        <w:t>№ 187-ө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Мәдениет және ақпарат министрлігі Комиссияның жұмыс органы болып табылады.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Премьер-Министрінің 28.11.2023 </w:t>
      </w:r>
      <w:r>
        <w:rPr>
          <w:rFonts w:ascii="Times New Roman"/>
          <w:b w:val="false"/>
          <w:i w:val="false"/>
          <w:color w:val="000000"/>
          <w:sz w:val="28"/>
        </w:rPr>
        <w:t>№ 187-ө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отырыстары қажеттілігіне қарай өткізіледі.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ҚР Премьер-Министрінің 17.04.2019 </w:t>
      </w:r>
      <w:r>
        <w:rPr>
          <w:rFonts w:ascii="Times New Roman"/>
          <w:b w:val="false"/>
          <w:i w:val="false"/>
          <w:color w:val="000000"/>
          <w:sz w:val="28"/>
        </w:rPr>
        <w:t>№ 60-ө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міндеттері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негізгі міндеті: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 жетілдіру және дін саласындағы мемлекеттік саясатты іске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дін саласындағы мемлекеттік саясатты іске асыру мәселелері жөніндегі ведомствоаралық өзара іс-қимылды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органдардың дін саласындағы қызметін үйлестіру жөнінде ұсыныстар мен ұсынымдар әзірлеу болып табылады.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жұмысының ұйымдастырылуы және тәртібі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жұмысын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Премьер-Министрінің 03.04.2023 </w:t>
      </w:r>
      <w:r>
        <w:rPr>
          <w:rFonts w:ascii="Times New Roman"/>
          <w:b w:val="false"/>
          <w:i w:val="false"/>
          <w:color w:val="000000"/>
          <w:sz w:val="28"/>
        </w:rPr>
        <w:t>№ 54-ө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