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4ae" w14:textId="08e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атом электр станцияларын салу жөніндегі бірінші кезектегі іс-шаралар жоспарын бекіту туралы" Қазақстан Республикасы Премьер-Министрінің 2014 жылғы 4 мамырдағы № 60-ө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 қарашадағы № 110-ө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атом электр станцияларын салу жөніндегі бірінші кезектегі іс-шаралар жоспарын бекіту туралы" Қазақстан Республикасы Премьер-Министрінің 2014 жылғы 4 мамырдағы № 60-ө өкіміне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және 3-тармақтар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Энергетика министрлігі "Самұрық-Қазына" ұлттық әл-ауқат қоры" акционерлік қоғамымен (келісім бойынша) бірлесіп, осы өкімнен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А.Ұ. Маминге жүктелсін.";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Республикасында атом электр станцияларын салу жөніндегі бірінші кезектегі іс-шаралар жоспарында: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 және 4-жолдар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9"/>
        <w:gridCol w:w="1023"/>
        <w:gridCol w:w="1561"/>
        <w:gridCol w:w="4076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 заңнама талаптарын ескере отырып, Шығыс Қазақстан облысы Курчатов қаласының және Алматы облысының Жамбыл ауданы Үлкен кентінің аудандарында атом электр станцияларын салу бойынша жобалау алды (техникалық-экономикалық негіздемелер) құжаттамасын әзірлеу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 электр станцияларын салудың ТЭН-і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"Қазатомөнеркәсіп" ҰАК" АҚ, "Қазақстандық атом электр станциялары" АҚ" (келісім бойынша)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 нәтижелерінің негізінде атом электр станцияларын салу бойынша Үкімет шешімінің жобасын дайындау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шешімінің жобасы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 және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"ИЖТМ - Қазақстан Республикасы Индустрия және жаңа технологиялар министрлігі"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- Қазақстан Республикасының Энергетика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ҰАК" АҚ" - "Қазатомөнеркәсіп" ұлттық атом компаниясы" акционерлік қоғамы".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