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6328" w14:textId="8406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мұнай өңдеу зауыты" жауапкершілігі шектеулі серіктестігін жекешелендіру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13 қазандағы № 104-ө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"Атырау мұнай өңдеу зауыты" жауапкершілігі шектеулі серіктестігін жекешелендіру мәселелері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департаментінің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вице-президенті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"Атырау мұнай өңдеу зауыты" жауапкершілігі шектеулі серіктестігін жекешелендіру мәселелері жөнінде ұсыныстар әзірлесін және Қазақстан Республикасының Үкіметіне енгізсін.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