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8d50f" w14:textId="108d5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жанындағы консультативтік-кеңесші органдардың кейбiр мәселелерi туралы</w:t>
      </w:r>
    </w:p>
    <w:p>
      <w:pPr>
        <w:spacing w:after="0"/>
        <w:ind w:left="0"/>
        <w:jc w:val="both"/>
      </w:pPr>
      <w:r>
        <w:rPr>
          <w:rFonts w:ascii="Times New Roman"/>
          <w:b w:val="false"/>
          <w:i w:val="false"/>
          <w:color w:val="000000"/>
          <w:sz w:val="28"/>
        </w:rPr>
        <w:t>Қазақстан Республикасы Премьер-Министрінің 2016 жылғы 29 қыркүйектегі № 90-ө өкімі.</w:t>
      </w:r>
    </w:p>
    <w:p>
      <w:pPr>
        <w:spacing w:after="0"/>
        <w:ind w:left="0"/>
        <w:jc w:val="both"/>
      </w:pPr>
      <w:bookmarkStart w:name="z1" w:id="0"/>
      <w:r>
        <w:rPr>
          <w:rFonts w:ascii="Times New Roman"/>
          <w:b w:val="false"/>
          <w:i w:val="false"/>
          <w:color w:val="000000"/>
          <w:sz w:val="28"/>
        </w:rPr>
        <w:t>
      "Қазақстан Республикасының Үкіметі туралы" Қазақстан Республикасы Конституциялық заңының 19-бабы 1-тармағының 8) тармақшасына сәйкес:</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19.10.2023 </w:t>
      </w:r>
      <w:r>
        <w:rPr>
          <w:rFonts w:ascii="Times New Roman"/>
          <w:b w:val="false"/>
          <w:i w:val="false"/>
          <w:color w:val="000000"/>
          <w:sz w:val="28"/>
        </w:rPr>
        <w:t>№ 162-ө</w:t>
      </w:r>
      <w:r>
        <w:rPr>
          <w:rFonts w:ascii="Times New Roman"/>
          <w:b w:val="false"/>
          <w:i w:val="false"/>
          <w:color w:val="ff0000"/>
          <w:sz w:val="28"/>
        </w:rPr>
        <w:t xml:space="preserve"> өкімімен.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Мынадай Қазақстан Республикасы Үкіметінің жанындағы консультативтік-кеңесші органдар (бұдан әрі – консультативтік-кеңесші органдар) құрылсын: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Үкіметінің 29.04.2022 </w:t>
      </w:r>
      <w:r>
        <w:rPr>
          <w:rFonts w:ascii="Times New Roman"/>
          <w:b w:val="false"/>
          <w:i w:val="false"/>
          <w:color w:val="000000"/>
          <w:sz w:val="28"/>
        </w:rPr>
        <w:t>№ 268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осы өкімге </w:t>
      </w:r>
      <w:r>
        <w:rPr>
          <w:rFonts w:ascii="Times New Roman"/>
          <w:b w:val="false"/>
          <w:i w:val="false"/>
          <w:color w:val="000000"/>
          <w:sz w:val="28"/>
        </w:rPr>
        <w:t>2-қосымшаға</w:t>
      </w:r>
      <w:r>
        <w:rPr>
          <w:rFonts w:ascii="Times New Roman"/>
          <w:b w:val="false"/>
          <w:i w:val="false"/>
          <w:color w:val="000000"/>
          <w:sz w:val="28"/>
        </w:rPr>
        <w:t xml:space="preserve"> сәйкес құрамда Инвестициялық ахуалды жақсарту жөніндегі кеңес;</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Үкіметінің 29.04.2022 </w:t>
      </w:r>
      <w:r>
        <w:rPr>
          <w:rFonts w:ascii="Times New Roman"/>
          <w:b w:val="false"/>
          <w:i w:val="false"/>
          <w:color w:val="000000"/>
          <w:sz w:val="28"/>
        </w:rPr>
        <w:t>№ 268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4) алып тасталды – ҚР Премьер-Министрінің 28.12.2018 </w:t>
      </w:r>
      <w:r>
        <w:rPr>
          <w:rFonts w:ascii="Times New Roman"/>
          <w:b w:val="false"/>
          <w:i w:val="false"/>
          <w:color w:val="000000"/>
          <w:sz w:val="28"/>
        </w:rPr>
        <w:t>№ 162-ө</w:t>
      </w:r>
      <w:r>
        <w:rPr>
          <w:rFonts w:ascii="Times New Roman"/>
          <w:b w:val="false"/>
          <w:i w:val="false"/>
          <w:color w:val="ff0000"/>
          <w:sz w:val="28"/>
        </w:rPr>
        <w:t xml:space="preserve"> өкімімен.</w:t>
      </w:r>
      <w:r>
        <w:br/>
      </w:r>
      <w:r>
        <w:rPr>
          <w:rFonts w:ascii="Times New Roman"/>
          <w:b w:val="false"/>
          <w:i w:val="false"/>
          <w:color w:val="000000"/>
          <w:sz w:val="28"/>
        </w:rPr>
        <w:t>
</w:t>
      </w:r>
      <w:r>
        <w:rPr>
          <w:rFonts w:ascii="Times New Roman"/>
          <w:b w:val="false"/>
          <w:i w:val="false"/>
          <w:color w:val="ff0000"/>
          <w:sz w:val="28"/>
        </w:rPr>
        <w:t xml:space="preserve">      5) алып тасталды – ҚР Премьер-Министрінің 16.07.2020 </w:t>
      </w:r>
      <w:r>
        <w:rPr>
          <w:rFonts w:ascii="Times New Roman"/>
          <w:b w:val="false"/>
          <w:i w:val="false"/>
          <w:color w:val="000000"/>
          <w:sz w:val="28"/>
        </w:rPr>
        <w:t>№ 97-ө</w:t>
      </w:r>
      <w:r>
        <w:rPr>
          <w:rFonts w:ascii="Times New Roman"/>
          <w:b w:val="false"/>
          <w:i w:val="false"/>
          <w:color w:val="ff0000"/>
          <w:sz w:val="28"/>
        </w:rPr>
        <w:t xml:space="preserve"> өкімімен;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Премьер-Министрінің 13.03.2026 </w:t>
      </w:r>
      <w:r>
        <w:rPr>
          <w:rFonts w:ascii="Times New Roman"/>
          <w:b w:val="false"/>
          <w:i w:val="false"/>
          <w:color w:val="000000"/>
          <w:sz w:val="28"/>
        </w:rPr>
        <w:t>№ 31-ө</w:t>
      </w:r>
      <w:r>
        <w:rPr>
          <w:rFonts w:ascii="Times New Roman"/>
          <w:b w:val="false"/>
          <w:i w:val="false"/>
          <w:color w:val="ff0000"/>
          <w:sz w:val="28"/>
        </w:rPr>
        <w:t xml:space="preserve"> өкімімен;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Премьер-Министрінің 26.01.2018 </w:t>
      </w:r>
      <w:r>
        <w:rPr>
          <w:rFonts w:ascii="Times New Roman"/>
          <w:b w:val="false"/>
          <w:i w:val="false"/>
          <w:color w:val="000000"/>
          <w:sz w:val="28"/>
        </w:rPr>
        <w:t>№ 8-ө</w:t>
      </w:r>
      <w:r>
        <w:rPr>
          <w:rFonts w:ascii="Times New Roman"/>
          <w:b w:val="false"/>
          <w:i w:val="false"/>
          <w:color w:val="ff0000"/>
          <w:sz w:val="28"/>
        </w:rPr>
        <w:t xml:space="preserve"> өкімімен.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ҚР Премьер-Министрінің 26.01.2018 </w:t>
      </w:r>
      <w:r>
        <w:rPr>
          <w:rFonts w:ascii="Times New Roman"/>
          <w:b w:val="false"/>
          <w:i w:val="false"/>
          <w:color w:val="000000"/>
          <w:sz w:val="28"/>
        </w:rPr>
        <w:t>№ 8-ө</w:t>
      </w:r>
      <w:r>
        <w:rPr>
          <w:rFonts w:ascii="Times New Roman"/>
          <w:b w:val="false"/>
          <w:i w:val="false"/>
          <w:color w:val="ff0000"/>
          <w:sz w:val="28"/>
        </w:rPr>
        <w:t xml:space="preserve">; 28.12.2018 </w:t>
      </w:r>
      <w:r>
        <w:rPr>
          <w:rFonts w:ascii="Times New Roman"/>
          <w:b w:val="false"/>
          <w:i w:val="false"/>
          <w:color w:val="000000"/>
          <w:sz w:val="28"/>
        </w:rPr>
        <w:t>№ 162-ө</w:t>
      </w:r>
      <w:r>
        <w:rPr>
          <w:rFonts w:ascii="Times New Roman"/>
          <w:b w:val="false"/>
          <w:i w:val="false"/>
          <w:color w:val="ff0000"/>
          <w:sz w:val="28"/>
        </w:rPr>
        <w:t xml:space="preserve">; 16.07.2020 </w:t>
      </w:r>
      <w:r>
        <w:rPr>
          <w:rFonts w:ascii="Times New Roman"/>
          <w:b w:val="false"/>
          <w:i w:val="false"/>
          <w:color w:val="000000"/>
          <w:sz w:val="28"/>
        </w:rPr>
        <w:t>№ 97-ө</w:t>
      </w:r>
      <w:r>
        <w:rPr>
          <w:rFonts w:ascii="Times New Roman"/>
          <w:b w:val="false"/>
          <w:i w:val="false"/>
          <w:color w:val="ff0000"/>
          <w:sz w:val="28"/>
        </w:rPr>
        <w:t xml:space="preserve">; 29.04.2022 </w:t>
      </w:r>
      <w:r>
        <w:rPr>
          <w:rFonts w:ascii="Times New Roman"/>
          <w:b w:val="false"/>
          <w:i w:val="false"/>
          <w:color w:val="000000"/>
          <w:sz w:val="28"/>
        </w:rPr>
        <w:t>№ 268</w:t>
      </w:r>
      <w:r>
        <w:rPr>
          <w:rFonts w:ascii="Times New Roman"/>
          <w:b w:val="false"/>
          <w:i w:val="false"/>
          <w:color w:val="ff0000"/>
          <w:sz w:val="28"/>
        </w:rPr>
        <w:t xml:space="preserve">; 13.03.2026 </w:t>
      </w:r>
      <w:r>
        <w:rPr>
          <w:rFonts w:ascii="Times New Roman"/>
          <w:b w:val="false"/>
          <w:i w:val="false"/>
          <w:color w:val="000000"/>
          <w:sz w:val="28"/>
        </w:rPr>
        <w:t>№ 31-ө</w:t>
      </w:r>
      <w:r>
        <w:rPr>
          <w:rFonts w:ascii="Times New Roman"/>
          <w:b w:val="false"/>
          <w:i w:val="false"/>
          <w:color w:val="ff0000"/>
          <w:sz w:val="28"/>
        </w:rPr>
        <w:t xml:space="preserve"> өкімдерімен.</w:t>
      </w:r>
      <w:r>
        <w:br/>
      </w:r>
      <w:r>
        <w:rPr>
          <w:rFonts w:ascii="Times New Roman"/>
          <w:b w:val="false"/>
          <w:i w:val="false"/>
          <w:color w:val="000000"/>
          <w:sz w:val="28"/>
        </w:rPr>
        <w:t>
</w:t>
      </w:r>
    </w:p>
    <w:bookmarkStart w:name="z10" w:id="3"/>
    <w:p>
      <w:pPr>
        <w:spacing w:after="0"/>
        <w:ind w:left="0"/>
        <w:jc w:val="both"/>
      </w:pPr>
      <w:r>
        <w:rPr>
          <w:rFonts w:ascii="Times New Roman"/>
          <w:b w:val="false"/>
          <w:i w:val="false"/>
          <w:color w:val="000000"/>
          <w:sz w:val="28"/>
        </w:rPr>
        <w:t>
      2. Қоса беріліп отырған мынадай консультативтік-кеңесші органдардың ережелері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Үкіметінің 29.04.2022 </w:t>
      </w:r>
      <w:r>
        <w:rPr>
          <w:rFonts w:ascii="Times New Roman"/>
          <w:b w:val="false"/>
          <w:i w:val="false"/>
          <w:color w:val="000000"/>
          <w:sz w:val="28"/>
        </w:rPr>
        <w:t>№ 268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2" w:id="4"/>
    <w:p>
      <w:pPr>
        <w:spacing w:after="0"/>
        <w:ind w:left="0"/>
        <w:jc w:val="both"/>
      </w:pPr>
      <w:r>
        <w:rPr>
          <w:rFonts w:ascii="Times New Roman"/>
          <w:b w:val="false"/>
          <w:i w:val="false"/>
          <w:color w:val="000000"/>
          <w:sz w:val="28"/>
        </w:rPr>
        <w:t xml:space="preserve">
      2) Инвестициялық ахуалды жақсарту жөніндегі кеңес туралы </w:t>
      </w:r>
      <w:r>
        <w:rPr>
          <w:rFonts w:ascii="Times New Roman"/>
          <w:b w:val="false"/>
          <w:i w:val="false"/>
          <w:color w:val="000000"/>
          <w:sz w:val="28"/>
        </w:rPr>
        <w:t>ереже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Үкіметінің 29.04.2022 </w:t>
      </w:r>
      <w:r>
        <w:rPr>
          <w:rFonts w:ascii="Times New Roman"/>
          <w:b w:val="false"/>
          <w:i w:val="false"/>
          <w:color w:val="000000"/>
          <w:sz w:val="28"/>
        </w:rPr>
        <w:t>№ 268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Премьер-Министрінің 28.12.2018 </w:t>
      </w:r>
      <w:r>
        <w:rPr>
          <w:rFonts w:ascii="Times New Roman"/>
          <w:b w:val="false"/>
          <w:i w:val="false"/>
          <w:color w:val="000000"/>
          <w:sz w:val="28"/>
        </w:rPr>
        <w:t>№ 162-ө</w:t>
      </w:r>
      <w:r>
        <w:rPr>
          <w:rFonts w:ascii="Times New Roman"/>
          <w:b w:val="false"/>
          <w:i w:val="false"/>
          <w:color w:val="ff0000"/>
          <w:sz w:val="28"/>
        </w:rPr>
        <w:t xml:space="preserve"> өкімімен.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Премьер-Министрінің 16.07.2020 </w:t>
      </w:r>
      <w:r>
        <w:rPr>
          <w:rFonts w:ascii="Times New Roman"/>
          <w:b w:val="false"/>
          <w:i w:val="false"/>
          <w:color w:val="000000"/>
          <w:sz w:val="28"/>
        </w:rPr>
        <w:t>№ 97-ө</w:t>
      </w:r>
      <w:r>
        <w:rPr>
          <w:rFonts w:ascii="Times New Roman"/>
          <w:b w:val="false"/>
          <w:i w:val="false"/>
          <w:color w:val="ff0000"/>
          <w:sz w:val="28"/>
        </w:rPr>
        <w:t xml:space="preserve"> өкімімен;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Премьер-Министрінің 13.03.2026 </w:t>
      </w:r>
      <w:r>
        <w:rPr>
          <w:rFonts w:ascii="Times New Roman"/>
          <w:b w:val="false"/>
          <w:i w:val="false"/>
          <w:color w:val="000000"/>
          <w:sz w:val="28"/>
        </w:rPr>
        <w:t>№ 31-ө</w:t>
      </w:r>
      <w:r>
        <w:rPr>
          <w:rFonts w:ascii="Times New Roman"/>
          <w:b w:val="false"/>
          <w:i w:val="false"/>
          <w:color w:val="ff0000"/>
          <w:sz w:val="28"/>
        </w:rPr>
        <w:t xml:space="preserve"> өкімімен;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Премьер-Министрінің 26.01.2018 </w:t>
      </w:r>
      <w:r>
        <w:rPr>
          <w:rFonts w:ascii="Times New Roman"/>
          <w:b w:val="false"/>
          <w:i w:val="false"/>
          <w:color w:val="000000"/>
          <w:sz w:val="28"/>
        </w:rPr>
        <w:t>№ 8-ө</w:t>
      </w:r>
      <w:r>
        <w:rPr>
          <w:rFonts w:ascii="Times New Roman"/>
          <w:b w:val="false"/>
          <w:i w:val="false"/>
          <w:color w:val="ff0000"/>
          <w:sz w:val="28"/>
        </w:rPr>
        <w:t xml:space="preserve"> өкімімен.</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Премьер-Министрінің 26.01.2018 </w:t>
      </w:r>
      <w:r>
        <w:rPr>
          <w:rFonts w:ascii="Times New Roman"/>
          <w:b w:val="false"/>
          <w:i w:val="false"/>
          <w:color w:val="000000"/>
          <w:sz w:val="28"/>
        </w:rPr>
        <w:t>№ 8-ө</w:t>
      </w:r>
      <w:r>
        <w:rPr>
          <w:rFonts w:ascii="Times New Roman"/>
          <w:b w:val="false"/>
          <w:i w:val="false"/>
          <w:color w:val="ff0000"/>
          <w:sz w:val="28"/>
        </w:rPr>
        <w:t xml:space="preserve">; 28.12.2018 </w:t>
      </w:r>
      <w:r>
        <w:rPr>
          <w:rFonts w:ascii="Times New Roman"/>
          <w:b w:val="false"/>
          <w:i w:val="false"/>
          <w:color w:val="000000"/>
          <w:sz w:val="28"/>
        </w:rPr>
        <w:t>№ 162-ө</w:t>
      </w:r>
      <w:r>
        <w:rPr>
          <w:rFonts w:ascii="Times New Roman"/>
          <w:b w:val="false"/>
          <w:i w:val="false"/>
          <w:color w:val="ff0000"/>
          <w:sz w:val="28"/>
        </w:rPr>
        <w:t xml:space="preserve"> өкімдерімен; 16.07.2020 </w:t>
      </w:r>
      <w:r>
        <w:rPr>
          <w:rFonts w:ascii="Times New Roman"/>
          <w:b w:val="false"/>
          <w:i w:val="false"/>
          <w:color w:val="000000"/>
          <w:sz w:val="28"/>
        </w:rPr>
        <w:t>№ 97-ө</w:t>
      </w:r>
      <w:r>
        <w:rPr>
          <w:rFonts w:ascii="Times New Roman"/>
          <w:b w:val="false"/>
          <w:i w:val="false"/>
          <w:color w:val="ff0000"/>
          <w:sz w:val="28"/>
        </w:rPr>
        <w:t xml:space="preserve">; 29.04.2022 </w:t>
      </w:r>
      <w:r>
        <w:rPr>
          <w:rFonts w:ascii="Times New Roman"/>
          <w:b w:val="false"/>
          <w:i w:val="false"/>
          <w:color w:val="000000"/>
          <w:sz w:val="28"/>
        </w:rPr>
        <w:t>№ 268</w:t>
      </w:r>
      <w:r>
        <w:rPr>
          <w:rFonts w:ascii="Times New Roman"/>
          <w:b w:val="false"/>
          <w:i w:val="false"/>
          <w:color w:val="ff0000"/>
          <w:sz w:val="28"/>
        </w:rPr>
        <w:t xml:space="preserve">; 13.03.2026 </w:t>
      </w:r>
      <w:r>
        <w:rPr>
          <w:rFonts w:ascii="Times New Roman"/>
          <w:b w:val="false"/>
          <w:i w:val="false"/>
          <w:color w:val="000000"/>
          <w:sz w:val="28"/>
        </w:rPr>
        <w:t>№ 31-ө</w:t>
      </w:r>
      <w:r>
        <w:rPr>
          <w:rFonts w:ascii="Times New Roman"/>
          <w:b w:val="false"/>
          <w:i w:val="false"/>
          <w:color w:val="ff0000"/>
          <w:sz w:val="28"/>
        </w:rPr>
        <w:t xml:space="preserve"> өкімдерімен.</w:t>
      </w:r>
      <w:r>
        <w:br/>
      </w:r>
      <w:r>
        <w:rPr>
          <w:rFonts w:ascii="Times New Roman"/>
          <w:b w:val="false"/>
          <w:i w:val="false"/>
          <w:color w:val="000000"/>
          <w:sz w:val="28"/>
        </w:rPr>
        <w:t>
</w:t>
      </w:r>
    </w:p>
    <w:bookmarkStart w:name="z18" w:id="5"/>
    <w:p>
      <w:pPr>
        <w:spacing w:after="0"/>
        <w:ind w:left="0"/>
        <w:jc w:val="both"/>
      </w:pPr>
      <w:r>
        <w:rPr>
          <w:rFonts w:ascii="Times New Roman"/>
          <w:b w:val="false"/>
          <w:i w:val="false"/>
          <w:color w:val="000000"/>
          <w:sz w:val="28"/>
        </w:rPr>
        <w:t>
      3. Қазақстан Республикасы Премьер-Министрінің кейбір өкімдеріне мынадай өзгеріс пен толықтыру енгізілсін:</w:t>
      </w:r>
    </w:p>
    <w:bookmarkEnd w:id="5"/>
    <w:bookmarkStart w:name="z19" w:id="6"/>
    <w:p>
      <w:pPr>
        <w:spacing w:after="0"/>
        <w:ind w:left="0"/>
        <w:jc w:val="both"/>
      </w:pPr>
      <w:r>
        <w:rPr>
          <w:rFonts w:ascii="Times New Roman"/>
          <w:b w:val="false"/>
          <w:i w:val="false"/>
          <w:color w:val="000000"/>
          <w:sz w:val="28"/>
        </w:rPr>
        <w:t xml:space="preserve">
      1) "Қазақстанның су ресурстарын басқару мәселелері жөнінде ведомствоаралық кеңес құру туралы" Қазақстан Республикасы Премьер-Министрінің 2015 жылғы 18 желтоқсандағы № 141-ө </w:t>
      </w:r>
      <w:r>
        <w:rPr>
          <w:rFonts w:ascii="Times New Roman"/>
          <w:b w:val="false"/>
          <w:i w:val="false"/>
          <w:color w:val="000000"/>
          <w:sz w:val="28"/>
        </w:rPr>
        <w:t>өкімінде</w:t>
      </w:r>
      <w:r>
        <w:rPr>
          <w:rFonts w:ascii="Times New Roman"/>
          <w:b w:val="false"/>
          <w:i w:val="false"/>
          <w:color w:val="000000"/>
          <w:sz w:val="28"/>
        </w:rPr>
        <w:t>:</w:t>
      </w:r>
    </w:p>
    <w:bookmarkEnd w:id="6"/>
    <w:bookmarkStart w:name="z20" w:id="7"/>
    <w:p>
      <w:pPr>
        <w:spacing w:after="0"/>
        <w:ind w:left="0"/>
        <w:jc w:val="both"/>
      </w:pPr>
      <w:r>
        <w:rPr>
          <w:rFonts w:ascii="Times New Roman"/>
          <w:b w:val="false"/>
          <w:i w:val="false"/>
          <w:color w:val="000000"/>
          <w:sz w:val="28"/>
        </w:rPr>
        <w:t xml:space="preserve">
      көрсетілген өкіммен бекітілген Су ресурстарын басқару мәселелері жөнінде ведомствоаралық кеңестің </w:t>
      </w:r>
      <w:r>
        <w:rPr>
          <w:rFonts w:ascii="Times New Roman"/>
          <w:b w:val="false"/>
          <w:i w:val="false"/>
          <w:color w:val="000000"/>
          <w:sz w:val="28"/>
        </w:rPr>
        <w:t>құрамында</w:t>
      </w:r>
      <w:r>
        <w:rPr>
          <w:rFonts w:ascii="Times New Roman"/>
          <w:b w:val="false"/>
          <w:i w:val="false"/>
          <w:color w:val="000000"/>
          <w:sz w:val="28"/>
        </w:rPr>
        <w:t>:</w:t>
      </w:r>
    </w:p>
    <w:bookmarkEnd w:id="7"/>
    <w:bookmarkStart w:name="z21" w:id="8"/>
    <w:p>
      <w:pPr>
        <w:spacing w:after="0"/>
        <w:ind w:left="0"/>
        <w:jc w:val="both"/>
      </w:pPr>
      <w:r>
        <w:rPr>
          <w:rFonts w:ascii="Times New Roman"/>
          <w:b w:val="false"/>
          <w:i w:val="false"/>
          <w:color w:val="000000"/>
          <w:sz w:val="28"/>
        </w:rPr>
        <w:t>
      "Қазақстан Республикасы Премьер-Министрінің бірінші орынбасары, төраға" деген жол мынадай редакцияда жазылсын:</w:t>
      </w:r>
    </w:p>
    <w:bookmarkEnd w:id="8"/>
    <w:bookmarkStart w:name="z22" w:id="9"/>
    <w:p>
      <w:pPr>
        <w:spacing w:after="0"/>
        <w:ind w:left="0"/>
        <w:jc w:val="both"/>
      </w:pPr>
      <w:r>
        <w:rPr>
          <w:rFonts w:ascii="Times New Roman"/>
          <w:b w:val="false"/>
          <w:i w:val="false"/>
          <w:color w:val="000000"/>
          <w:sz w:val="28"/>
        </w:rPr>
        <w:t>
      "Қазақстан Республикасы Премьер-Министрінің орынбасары – Қазақстан Республикасының Ауыл шаруашылығы министрі, төраға";</w:t>
      </w:r>
    </w:p>
    <w:bookmarkEnd w:id="9"/>
    <w:bookmarkStart w:name="z23" w:id="10"/>
    <w:p>
      <w:pPr>
        <w:spacing w:after="0"/>
        <w:ind w:left="0"/>
        <w:jc w:val="both"/>
      </w:pPr>
      <w:r>
        <w:rPr>
          <w:rFonts w:ascii="Times New Roman"/>
          <w:b w:val="false"/>
          <w:i w:val="false"/>
          <w:color w:val="000000"/>
          <w:sz w:val="28"/>
        </w:rPr>
        <w:t xml:space="preserve">
      2) "Экономикалық саясат жөнiндегі кеңес құру туралы" Қазақстан Республикасы Премьер-Министрінің 2016 жылғы 3 мамырдағы № 33-ө </w:t>
      </w:r>
      <w:r>
        <w:rPr>
          <w:rFonts w:ascii="Times New Roman"/>
          <w:b w:val="false"/>
          <w:i w:val="false"/>
          <w:color w:val="000000"/>
          <w:sz w:val="28"/>
        </w:rPr>
        <w:t>өкімінде</w:t>
      </w:r>
      <w:r>
        <w:rPr>
          <w:rFonts w:ascii="Times New Roman"/>
          <w:b w:val="false"/>
          <w:i w:val="false"/>
          <w:color w:val="000000"/>
          <w:sz w:val="28"/>
        </w:rPr>
        <w:t>:</w:t>
      </w:r>
    </w:p>
    <w:bookmarkEnd w:id="10"/>
    <w:bookmarkStart w:name="z24" w:id="11"/>
    <w:p>
      <w:pPr>
        <w:spacing w:after="0"/>
        <w:ind w:left="0"/>
        <w:jc w:val="both"/>
      </w:pPr>
      <w:r>
        <w:rPr>
          <w:rFonts w:ascii="Times New Roman"/>
          <w:b w:val="false"/>
          <w:i w:val="false"/>
          <w:color w:val="000000"/>
          <w:sz w:val="28"/>
        </w:rPr>
        <w:t xml:space="preserve">
      көрсетілген өкіммен бекітілген Экономикалық саясат жөніндегі кеңестің </w:t>
      </w:r>
      <w:r>
        <w:rPr>
          <w:rFonts w:ascii="Times New Roman"/>
          <w:b w:val="false"/>
          <w:i w:val="false"/>
          <w:color w:val="000000"/>
          <w:sz w:val="28"/>
        </w:rPr>
        <w:t>құрамы</w:t>
      </w:r>
      <w:r>
        <w:rPr>
          <w:rFonts w:ascii="Times New Roman"/>
          <w:b w:val="false"/>
          <w:i w:val="false"/>
          <w:color w:val="000000"/>
          <w:sz w:val="28"/>
        </w:rPr>
        <w:t xml:space="preserve"> мынадай мазмұндағы жолмен толықтырылсын:</w:t>
      </w:r>
    </w:p>
    <w:bookmarkEnd w:id="11"/>
    <w:bookmarkStart w:name="z25" w:id="12"/>
    <w:p>
      <w:pPr>
        <w:spacing w:after="0"/>
        <w:ind w:left="0"/>
        <w:jc w:val="both"/>
      </w:pPr>
      <w:r>
        <w:rPr>
          <w:rFonts w:ascii="Times New Roman"/>
          <w:b w:val="false"/>
          <w:i w:val="false"/>
          <w:color w:val="000000"/>
          <w:sz w:val="28"/>
        </w:rPr>
        <w:t>
      "Қазақстан Республикасы Премьер-Министрінің орынбасары – Қазақстан Республикасының Ауыл шаруашылығы министрі".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Премьер-Министрiнiң</w:t>
            </w:r>
            <w:r>
              <w:br/>
            </w:r>
            <w:r>
              <w:rPr>
                <w:rFonts w:ascii="Times New Roman"/>
                <w:b w:val="false"/>
                <w:i w:val="false"/>
                <w:color w:val="000000"/>
                <w:sz w:val="20"/>
              </w:rPr>
              <w:t>2016 жылғы 29 қыркүйектегі</w:t>
            </w:r>
            <w:r>
              <w:br/>
            </w:r>
            <w:r>
              <w:rPr>
                <w:rFonts w:ascii="Times New Roman"/>
                <w:b w:val="false"/>
                <w:i w:val="false"/>
                <w:color w:val="000000"/>
                <w:sz w:val="20"/>
              </w:rPr>
              <w:t>№ 90-ө өкiмiне</w:t>
            </w:r>
            <w:r>
              <w:br/>
            </w:r>
            <w:r>
              <w:rPr>
                <w:rFonts w:ascii="Times New Roman"/>
                <w:b w:val="false"/>
                <w:i w:val="false"/>
                <w:color w:val="000000"/>
                <w:sz w:val="20"/>
              </w:rPr>
              <w:t>1-қосымша</w:t>
            </w:r>
          </w:p>
        </w:tc>
      </w:tr>
    </w:tbl>
    <w:bookmarkStart w:name="z27" w:id="13"/>
    <w:p>
      <w:pPr>
        <w:spacing w:after="0"/>
        <w:ind w:left="0"/>
        <w:jc w:val="left"/>
      </w:pPr>
      <w:r>
        <w:rPr>
          <w:rFonts w:ascii="Times New Roman"/>
          <w:b/>
          <w:i w:val="false"/>
          <w:color w:val="000000"/>
        </w:rPr>
        <w:t xml:space="preserve"> Қазақстан Республикасы Үкіметінің жанындағы Бәсекеге қабілеттілік жөніндегі кеңестің құрамы</w:t>
      </w:r>
    </w:p>
    <w:bookmarkEnd w:id="13"/>
    <w:p>
      <w:pPr>
        <w:spacing w:after="0"/>
        <w:ind w:left="0"/>
        <w:jc w:val="both"/>
      </w:pPr>
      <w:r>
        <w:rPr>
          <w:rFonts w:ascii="Times New Roman"/>
          <w:b w:val="false"/>
          <w:i w:val="false"/>
          <w:color w:val="ff0000"/>
          <w:sz w:val="28"/>
        </w:rPr>
        <w:t xml:space="preserve">
      Ескерту. 1-қосымша алып тасталды - ҚР Үкіметінің 29.04.2022 </w:t>
      </w:r>
      <w:r>
        <w:rPr>
          <w:rFonts w:ascii="Times New Roman"/>
          <w:b w:val="false"/>
          <w:i w:val="false"/>
          <w:color w:val="ff0000"/>
          <w:sz w:val="28"/>
        </w:rPr>
        <w:t>№ 268</w:t>
      </w:r>
      <w:r>
        <w:rPr>
          <w:rFonts w:ascii="Times New Roman"/>
          <w:b w:val="false"/>
          <w:i w:val="false"/>
          <w:color w:val="ff0000"/>
          <w:sz w:val="28"/>
        </w:rPr>
        <w:t xml:space="preserve">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Премьер-Министрiнiң</w:t>
            </w:r>
            <w:r>
              <w:br/>
            </w:r>
            <w:r>
              <w:rPr>
                <w:rFonts w:ascii="Times New Roman"/>
                <w:b w:val="false"/>
                <w:i w:val="false"/>
                <w:color w:val="000000"/>
                <w:sz w:val="20"/>
              </w:rPr>
              <w:t>2016 жылғы 29 қыркүйектегі</w:t>
            </w:r>
            <w:r>
              <w:br/>
            </w:r>
            <w:r>
              <w:rPr>
                <w:rFonts w:ascii="Times New Roman"/>
                <w:b w:val="false"/>
                <w:i w:val="false"/>
                <w:color w:val="000000"/>
                <w:sz w:val="20"/>
              </w:rPr>
              <w:t>№ 90-ө өкiмiмен</w:t>
            </w:r>
            <w:r>
              <w:br/>
            </w:r>
            <w:r>
              <w:rPr>
                <w:rFonts w:ascii="Times New Roman"/>
                <w:b w:val="false"/>
                <w:i w:val="false"/>
                <w:color w:val="000000"/>
                <w:sz w:val="20"/>
              </w:rPr>
              <w:t>бекітілген</w:t>
            </w:r>
          </w:p>
        </w:tc>
      </w:tr>
    </w:tbl>
    <w:bookmarkStart w:name="z29" w:id="14"/>
    <w:p>
      <w:pPr>
        <w:spacing w:after="0"/>
        <w:ind w:left="0"/>
        <w:jc w:val="left"/>
      </w:pPr>
      <w:r>
        <w:rPr>
          <w:rFonts w:ascii="Times New Roman"/>
          <w:b/>
          <w:i w:val="false"/>
          <w:color w:val="000000"/>
        </w:rPr>
        <w:t xml:space="preserve"> Қазақстан Республикасы Үкіметінің жанындағы Бәсекеге қабілеттілік жөніндегі кеңес туралы ереже</w:t>
      </w:r>
    </w:p>
    <w:bookmarkEnd w:id="14"/>
    <w:p>
      <w:pPr>
        <w:spacing w:after="0"/>
        <w:ind w:left="0"/>
        <w:jc w:val="both"/>
      </w:pPr>
      <w:r>
        <w:rPr>
          <w:rFonts w:ascii="Times New Roman"/>
          <w:b w:val="false"/>
          <w:i w:val="false"/>
          <w:color w:val="ff0000"/>
          <w:sz w:val="28"/>
        </w:rPr>
        <w:t xml:space="preserve">
      Ескерту. Ереже алып тасталды - ҚР Үкіметінің 29.04.2022 </w:t>
      </w:r>
      <w:r>
        <w:rPr>
          <w:rFonts w:ascii="Times New Roman"/>
          <w:b w:val="false"/>
          <w:i w:val="false"/>
          <w:color w:val="ff0000"/>
          <w:sz w:val="28"/>
        </w:rPr>
        <w:t>№ 268</w:t>
      </w:r>
      <w:r>
        <w:rPr>
          <w:rFonts w:ascii="Times New Roman"/>
          <w:b w:val="false"/>
          <w:i w:val="false"/>
          <w:color w:val="ff0000"/>
          <w:sz w:val="28"/>
        </w:rPr>
        <w:t xml:space="preserve">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Премьер-Министрiнiң</w:t>
            </w:r>
            <w:r>
              <w:br/>
            </w:r>
            <w:r>
              <w:rPr>
                <w:rFonts w:ascii="Times New Roman"/>
                <w:b w:val="false"/>
                <w:i w:val="false"/>
                <w:color w:val="000000"/>
                <w:sz w:val="20"/>
              </w:rPr>
              <w:t>2016 жылғы 29 қыркүйектегі</w:t>
            </w:r>
            <w:r>
              <w:br/>
            </w:r>
            <w:r>
              <w:rPr>
                <w:rFonts w:ascii="Times New Roman"/>
                <w:b w:val="false"/>
                <w:i w:val="false"/>
                <w:color w:val="000000"/>
                <w:sz w:val="20"/>
              </w:rPr>
              <w:t>№ 90-ө өкiмiне</w:t>
            </w:r>
            <w:r>
              <w:br/>
            </w:r>
            <w:r>
              <w:rPr>
                <w:rFonts w:ascii="Times New Roman"/>
                <w:b w:val="false"/>
                <w:i w:val="false"/>
                <w:color w:val="000000"/>
                <w:sz w:val="20"/>
              </w:rPr>
              <w:t>2-қосымша</w:t>
            </w:r>
          </w:p>
        </w:tc>
      </w:tr>
    </w:tbl>
    <w:bookmarkStart w:name="z41" w:id="15"/>
    <w:p>
      <w:pPr>
        <w:spacing w:after="0"/>
        <w:ind w:left="0"/>
        <w:jc w:val="left"/>
      </w:pPr>
      <w:r>
        <w:rPr>
          <w:rFonts w:ascii="Times New Roman"/>
          <w:b/>
          <w:i w:val="false"/>
          <w:color w:val="000000"/>
        </w:rPr>
        <w:t xml:space="preserve"> Инвестициялық ахуалды жақсарту жөніндегі кеңестің құрамы</w:t>
      </w:r>
    </w:p>
    <w:bookmarkEnd w:id="15"/>
    <w:p>
      <w:pPr>
        <w:spacing w:after="0"/>
        <w:ind w:left="0"/>
        <w:jc w:val="both"/>
      </w:pPr>
      <w:r>
        <w:rPr>
          <w:rFonts w:ascii="Times New Roman"/>
          <w:b w:val="false"/>
          <w:i w:val="false"/>
          <w:color w:val="ff0000"/>
          <w:sz w:val="28"/>
        </w:rPr>
        <w:t xml:space="preserve">
      Ескерту. 2-қосымшаға өзгерістер енгізілді – ҚР Премьер-Министрінің 23.01.2019 </w:t>
      </w:r>
      <w:r>
        <w:rPr>
          <w:rFonts w:ascii="Times New Roman"/>
          <w:b w:val="false"/>
          <w:i w:val="false"/>
          <w:color w:val="ff0000"/>
          <w:sz w:val="28"/>
        </w:rPr>
        <w:t>№ 5-ө</w:t>
      </w:r>
      <w:r>
        <w:rPr>
          <w:rFonts w:ascii="Times New Roman"/>
          <w:b w:val="false"/>
          <w:i w:val="false"/>
          <w:color w:val="ff0000"/>
          <w:sz w:val="28"/>
        </w:rPr>
        <w:t xml:space="preserve">; 11.04.2019 </w:t>
      </w:r>
      <w:r>
        <w:rPr>
          <w:rFonts w:ascii="Times New Roman"/>
          <w:b w:val="false"/>
          <w:i w:val="false"/>
          <w:color w:val="ff0000"/>
          <w:sz w:val="28"/>
        </w:rPr>
        <w:t>№ 57-ө</w:t>
      </w:r>
      <w:r>
        <w:rPr>
          <w:rFonts w:ascii="Times New Roman"/>
          <w:b w:val="false"/>
          <w:i w:val="false"/>
          <w:color w:val="ff0000"/>
          <w:sz w:val="28"/>
        </w:rPr>
        <w:t xml:space="preserve">; 06.12.2019 </w:t>
      </w:r>
      <w:r>
        <w:rPr>
          <w:rFonts w:ascii="Times New Roman"/>
          <w:b w:val="false"/>
          <w:i w:val="false"/>
          <w:color w:val="ff0000"/>
          <w:sz w:val="28"/>
        </w:rPr>
        <w:t>№ 222-ө</w:t>
      </w:r>
      <w:r>
        <w:rPr>
          <w:rFonts w:ascii="Times New Roman"/>
          <w:b w:val="false"/>
          <w:i w:val="false"/>
          <w:color w:val="ff0000"/>
          <w:sz w:val="28"/>
        </w:rPr>
        <w:t xml:space="preserve"> өкімдерімен; ҚР Үкіметінің 01.10.2020 </w:t>
      </w:r>
      <w:r>
        <w:rPr>
          <w:rFonts w:ascii="Times New Roman"/>
          <w:b w:val="false"/>
          <w:i w:val="false"/>
          <w:color w:val="ff0000"/>
          <w:sz w:val="28"/>
        </w:rPr>
        <w:t>№ 624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ҚР Премьер-Министрінің 26.10.2021 </w:t>
      </w:r>
      <w:r>
        <w:rPr>
          <w:rFonts w:ascii="Times New Roman"/>
          <w:b w:val="false"/>
          <w:i w:val="false"/>
          <w:color w:val="ff0000"/>
          <w:sz w:val="28"/>
        </w:rPr>
        <w:t>№ 173-ө</w:t>
      </w:r>
      <w:r>
        <w:rPr>
          <w:rFonts w:ascii="Times New Roman"/>
          <w:b w:val="false"/>
          <w:i w:val="false"/>
          <w:color w:val="ff0000"/>
          <w:sz w:val="28"/>
        </w:rPr>
        <w:t xml:space="preserve"> өкімімен; ҚР Үкіметінің 29.04.2022 </w:t>
      </w:r>
      <w:r>
        <w:rPr>
          <w:rFonts w:ascii="Times New Roman"/>
          <w:b w:val="false"/>
          <w:i w:val="false"/>
          <w:color w:val="ff0000"/>
          <w:sz w:val="28"/>
        </w:rPr>
        <w:t>№ 268</w:t>
      </w:r>
      <w:r>
        <w:rPr>
          <w:rFonts w:ascii="Times New Roman"/>
          <w:b w:val="false"/>
          <w:i w:val="false"/>
          <w:color w:val="ff0000"/>
          <w:sz w:val="28"/>
        </w:rPr>
        <w:t xml:space="preserve"> қаулысымен; ҚР Премьер-Министрінің 28.02.2023 </w:t>
      </w:r>
      <w:r>
        <w:rPr>
          <w:rFonts w:ascii="Times New Roman"/>
          <w:b w:val="false"/>
          <w:i w:val="false"/>
          <w:color w:val="ff0000"/>
          <w:sz w:val="28"/>
        </w:rPr>
        <w:t>№ 37-ө</w:t>
      </w:r>
      <w:r>
        <w:rPr>
          <w:rFonts w:ascii="Times New Roman"/>
          <w:b w:val="false"/>
          <w:i w:val="false"/>
          <w:color w:val="ff0000"/>
          <w:sz w:val="28"/>
        </w:rPr>
        <w:t xml:space="preserve"> өкімімен; ҚР Үкіметінің 17.03.2023 </w:t>
      </w:r>
      <w:r>
        <w:rPr>
          <w:rFonts w:ascii="Times New Roman"/>
          <w:b w:val="false"/>
          <w:i w:val="false"/>
          <w:color w:val="ff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ҚР Премьер-Министрінің 19.10.2023 </w:t>
      </w:r>
      <w:r>
        <w:rPr>
          <w:rFonts w:ascii="Times New Roman"/>
          <w:b w:val="false"/>
          <w:i w:val="false"/>
          <w:color w:val="ff0000"/>
          <w:sz w:val="28"/>
        </w:rPr>
        <w:t>№ 162-ө</w:t>
      </w:r>
      <w:r>
        <w:rPr>
          <w:rFonts w:ascii="Times New Roman"/>
          <w:b w:val="false"/>
          <w:i w:val="false"/>
          <w:color w:val="ff0000"/>
          <w:sz w:val="28"/>
        </w:rPr>
        <w:t xml:space="preserve">; 22.02.2024 </w:t>
      </w:r>
      <w:r>
        <w:rPr>
          <w:rFonts w:ascii="Times New Roman"/>
          <w:b w:val="false"/>
          <w:i w:val="false"/>
          <w:color w:val="ff0000"/>
          <w:sz w:val="28"/>
        </w:rPr>
        <w:t>№ 24-ө</w:t>
      </w:r>
      <w:r>
        <w:rPr>
          <w:rFonts w:ascii="Times New Roman"/>
          <w:b w:val="false"/>
          <w:i w:val="false"/>
          <w:color w:val="ff0000"/>
          <w:sz w:val="28"/>
        </w:rPr>
        <w:t xml:space="preserve"> өкімдерімен.</w:t>
      </w:r>
    </w:p>
    <w:bookmarkStart w:name="z42" w:id="16"/>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тарапынан</w:t>
      </w:r>
      <w:r>
        <w:rPr>
          <w:rFonts w:ascii="Times New Roman"/>
          <w:b w:val="false"/>
          <w:i w:val="false"/>
          <w:color w:val="000000"/>
          <w:sz w:val="28"/>
        </w:rPr>
        <w:t>:</w:t>
      </w:r>
    </w:p>
    <w:bookmarkEnd w:id="16"/>
    <w:p>
      <w:pPr>
        <w:spacing w:after="0"/>
        <w:ind w:left="0"/>
        <w:jc w:val="both"/>
      </w:pPr>
      <w:r>
        <w:rPr>
          <w:rFonts w:ascii="Times New Roman"/>
          <w:b w:val="false"/>
          <w:i w:val="false"/>
          <w:color w:val="000000"/>
          <w:sz w:val="28"/>
        </w:rPr>
        <w:t>
      Қазақстан Республикасының Премьер-Министрі, төраға</w:t>
      </w:r>
    </w:p>
    <w:p>
      <w:pPr>
        <w:spacing w:after="0"/>
        <w:ind w:left="0"/>
        <w:jc w:val="both"/>
      </w:pPr>
      <w:r>
        <w:rPr>
          <w:rFonts w:ascii="Times New Roman"/>
          <w:b w:val="false"/>
          <w:i w:val="false"/>
          <w:color w:val="000000"/>
          <w:sz w:val="28"/>
        </w:rPr>
        <w:t>
      Қазақстан Республикасы Премьер-Министрінің орынбасары – Ұлттық экономика министрі, төрағаның орынбасары</w:t>
      </w:r>
    </w:p>
    <w:p>
      <w:pPr>
        <w:spacing w:after="0"/>
        <w:ind w:left="0"/>
        <w:jc w:val="both"/>
      </w:pPr>
      <w:r>
        <w:rPr>
          <w:rFonts w:ascii="Times New Roman"/>
          <w:b w:val="false"/>
          <w:i w:val="false"/>
          <w:color w:val="000000"/>
          <w:sz w:val="28"/>
        </w:rPr>
        <w:t>
      Қазақстан Республикасының Ұлттық экономика вице-министрі, хатшы</w:t>
      </w:r>
    </w:p>
    <w:p>
      <w:pPr>
        <w:spacing w:after="0"/>
        <w:ind w:left="0"/>
        <w:jc w:val="both"/>
      </w:pPr>
      <w:r>
        <w:rPr>
          <w:rFonts w:ascii="Times New Roman"/>
          <w:b w:val="false"/>
          <w:i w:val="false"/>
          <w:color w:val="000000"/>
          <w:sz w:val="28"/>
        </w:rPr>
        <w:t>
      Қазақстан Республикасы Премьер-Министрінің бірінші орынбасары</w:t>
      </w:r>
    </w:p>
    <w:p>
      <w:pPr>
        <w:spacing w:after="0"/>
        <w:ind w:left="0"/>
        <w:jc w:val="both"/>
      </w:pPr>
      <w:r>
        <w:rPr>
          <w:rFonts w:ascii="Times New Roman"/>
          <w:b w:val="false"/>
          <w:i w:val="false"/>
          <w:color w:val="000000"/>
          <w:sz w:val="28"/>
        </w:rPr>
        <w:t>
      Қазақстан Республикасы Премьер-Министрінің орынбасары – Сыртқы істер министрі</w:t>
      </w:r>
    </w:p>
    <w:p>
      <w:pPr>
        <w:spacing w:after="0"/>
        <w:ind w:left="0"/>
        <w:jc w:val="both"/>
      </w:pPr>
      <w:r>
        <w:rPr>
          <w:rFonts w:ascii="Times New Roman"/>
          <w:b w:val="false"/>
          <w:i w:val="false"/>
          <w:color w:val="000000"/>
          <w:sz w:val="28"/>
        </w:rPr>
        <w:t>
      Қазақстан Республикасының Көлік министрі</w:t>
      </w:r>
    </w:p>
    <w:p>
      <w:pPr>
        <w:spacing w:after="0"/>
        <w:ind w:left="0"/>
        <w:jc w:val="both"/>
      </w:pPr>
      <w:r>
        <w:rPr>
          <w:rFonts w:ascii="Times New Roman"/>
          <w:b w:val="false"/>
          <w:i w:val="false"/>
          <w:color w:val="000000"/>
          <w:sz w:val="28"/>
        </w:rPr>
        <w:t>
      Қазақстан Республикасының Қаржы министрі</w:t>
      </w:r>
    </w:p>
    <w:p>
      <w:pPr>
        <w:spacing w:after="0"/>
        <w:ind w:left="0"/>
        <w:jc w:val="both"/>
      </w:pPr>
      <w:r>
        <w:rPr>
          <w:rFonts w:ascii="Times New Roman"/>
          <w:b w:val="false"/>
          <w:i w:val="false"/>
          <w:color w:val="000000"/>
          <w:sz w:val="28"/>
        </w:rPr>
        <w:t xml:space="preserve">
      Қазақстан Республикасының Өнеркәсіп және құрылыс министрі </w:t>
      </w:r>
    </w:p>
    <w:p>
      <w:pPr>
        <w:spacing w:after="0"/>
        <w:ind w:left="0"/>
        <w:jc w:val="both"/>
      </w:pPr>
      <w:r>
        <w:rPr>
          <w:rFonts w:ascii="Times New Roman"/>
          <w:b w:val="false"/>
          <w:i w:val="false"/>
          <w:color w:val="000000"/>
          <w:sz w:val="28"/>
        </w:rPr>
        <w:t>
      Қазақстан Республикасының Сауда және интеграция министрі</w:t>
      </w:r>
    </w:p>
    <w:p>
      <w:pPr>
        <w:spacing w:after="0"/>
        <w:ind w:left="0"/>
        <w:jc w:val="both"/>
      </w:pPr>
      <w:r>
        <w:rPr>
          <w:rFonts w:ascii="Times New Roman"/>
          <w:b w:val="false"/>
          <w:i w:val="false"/>
          <w:color w:val="000000"/>
          <w:sz w:val="28"/>
        </w:rPr>
        <w:t>
      Қазақстан Республикасының Су ресурстары және ирригация министрі</w:t>
      </w:r>
    </w:p>
    <w:p>
      <w:pPr>
        <w:spacing w:after="0"/>
        <w:ind w:left="0"/>
        <w:jc w:val="both"/>
      </w:pPr>
      <w:r>
        <w:rPr>
          <w:rFonts w:ascii="Times New Roman"/>
          <w:b w:val="false"/>
          <w:i w:val="false"/>
          <w:color w:val="000000"/>
          <w:sz w:val="28"/>
        </w:rPr>
        <w:t>
      Қазақстан Республикасының Энергетика министрі</w:t>
      </w:r>
    </w:p>
    <w:p>
      <w:pPr>
        <w:spacing w:after="0"/>
        <w:ind w:left="0"/>
        <w:jc w:val="both"/>
      </w:pPr>
      <w:r>
        <w:rPr>
          <w:rFonts w:ascii="Times New Roman"/>
          <w:b w:val="false"/>
          <w:i w:val="false"/>
          <w:color w:val="000000"/>
          <w:sz w:val="28"/>
        </w:rPr>
        <w:t>
      Қазақстан Республикасы Бас прокурорының орынбасары (келісім бойынша)</w:t>
      </w:r>
    </w:p>
    <w:p>
      <w:pPr>
        <w:spacing w:after="0"/>
        <w:ind w:left="0"/>
        <w:jc w:val="both"/>
      </w:pPr>
      <w:r>
        <w:rPr>
          <w:rFonts w:ascii="Times New Roman"/>
          <w:b w:val="false"/>
          <w:i w:val="false"/>
          <w:color w:val="000000"/>
          <w:sz w:val="28"/>
        </w:rPr>
        <w:t>
      Қазақстан Республикасының Әділет министрі</w:t>
      </w:r>
    </w:p>
    <w:p>
      <w:pPr>
        <w:spacing w:after="0"/>
        <w:ind w:left="0"/>
        <w:jc w:val="both"/>
      </w:pPr>
      <w:r>
        <w:rPr>
          <w:rFonts w:ascii="Times New Roman"/>
          <w:b w:val="false"/>
          <w:i w:val="false"/>
          <w:color w:val="000000"/>
          <w:sz w:val="28"/>
        </w:rPr>
        <w:t>
      Қазақстан Республикасының Экология және табиғи ресурстар министрі</w:t>
      </w:r>
    </w:p>
    <w:p>
      <w:pPr>
        <w:spacing w:after="0"/>
        <w:ind w:left="0"/>
        <w:jc w:val="both"/>
      </w:pPr>
      <w:r>
        <w:rPr>
          <w:rFonts w:ascii="Times New Roman"/>
          <w:b w:val="false"/>
          <w:i w:val="false"/>
          <w:color w:val="000000"/>
          <w:sz w:val="28"/>
        </w:rPr>
        <w:t>
      Қазақстан Республикасы салық төлеушілері қауымдастығының төрағасы (келісім бойынша)</w:t>
      </w:r>
    </w:p>
    <w:bookmarkStart w:name="z43" w:id="17"/>
    <w:p>
      <w:pPr>
        <w:spacing w:after="0"/>
        <w:ind w:left="0"/>
        <w:jc w:val="both"/>
      </w:pPr>
      <w:r>
        <w:rPr>
          <w:rFonts w:ascii="Times New Roman"/>
          <w:b w:val="false"/>
          <w:i w:val="false"/>
          <w:color w:val="000000"/>
          <w:sz w:val="28"/>
        </w:rPr>
        <w:t xml:space="preserve">
      </w:t>
      </w:r>
      <w:r>
        <w:rPr>
          <w:rFonts w:ascii="Times New Roman"/>
          <w:b/>
          <w:i w:val="false"/>
          <w:color w:val="000000"/>
          <w:sz w:val="28"/>
        </w:rPr>
        <w:t>шетелдік тараптан:</w:t>
      </w:r>
    </w:p>
    <w:bookmarkEnd w:id="17"/>
    <w:p>
      <w:pPr>
        <w:spacing w:after="0"/>
        <w:ind w:left="0"/>
        <w:jc w:val="both"/>
      </w:pPr>
      <w:r>
        <w:rPr>
          <w:rFonts w:ascii="Times New Roman"/>
          <w:b w:val="false"/>
          <w:i w:val="false"/>
          <w:color w:val="000000"/>
          <w:sz w:val="28"/>
        </w:rPr>
        <w:t>
      Қазақстандағы Америка сауда палатасының президенті (келісім бойынша)</w:t>
      </w:r>
    </w:p>
    <w:p>
      <w:pPr>
        <w:spacing w:after="0"/>
        <w:ind w:left="0"/>
        <w:jc w:val="both"/>
      </w:pPr>
      <w:r>
        <w:rPr>
          <w:rFonts w:ascii="Times New Roman"/>
          <w:b w:val="false"/>
          <w:i w:val="false"/>
          <w:color w:val="000000"/>
          <w:sz w:val="28"/>
        </w:rPr>
        <w:t>
      Қазақстандағы Америка сауда палатасының атқарушы директоры (келісім бойынша)</w:t>
      </w:r>
    </w:p>
    <w:p>
      <w:pPr>
        <w:spacing w:after="0"/>
        <w:ind w:left="0"/>
        <w:jc w:val="both"/>
      </w:pPr>
      <w:r>
        <w:rPr>
          <w:rFonts w:ascii="Times New Roman"/>
          <w:b w:val="false"/>
          <w:i w:val="false"/>
          <w:color w:val="000000"/>
          <w:sz w:val="28"/>
        </w:rPr>
        <w:t>
      "Джи Интернейшнл" Ресей/ТМД президенті (келісім бойынша)</w:t>
      </w:r>
    </w:p>
    <w:p>
      <w:pPr>
        <w:spacing w:after="0"/>
        <w:ind w:left="0"/>
        <w:jc w:val="both"/>
      </w:pPr>
      <w:r>
        <w:rPr>
          <w:rFonts w:ascii="Times New Roman"/>
          <w:b w:val="false"/>
          <w:i w:val="false"/>
          <w:color w:val="000000"/>
          <w:sz w:val="28"/>
        </w:rPr>
        <w:t>
      Еуразия Групп бас директоры (келісім бойынша)</w:t>
      </w:r>
    </w:p>
    <w:p>
      <w:pPr>
        <w:spacing w:after="0"/>
        <w:ind w:left="0"/>
        <w:jc w:val="both"/>
      </w:pPr>
      <w:r>
        <w:rPr>
          <w:rFonts w:ascii="Times New Roman"/>
          <w:b w:val="false"/>
          <w:i w:val="false"/>
          <w:color w:val="000000"/>
          <w:sz w:val="28"/>
        </w:rPr>
        <w:t>
      Норт Каспиан Оперейтинг Компани (НКОК) басқарушы директоры (келісім бойынша)</w:t>
      </w:r>
    </w:p>
    <w:p>
      <w:pPr>
        <w:spacing w:after="0"/>
        <w:ind w:left="0"/>
        <w:jc w:val="both"/>
      </w:pPr>
      <w:r>
        <w:rPr>
          <w:rFonts w:ascii="Times New Roman"/>
          <w:b w:val="false"/>
          <w:i w:val="false"/>
          <w:color w:val="000000"/>
          <w:sz w:val="28"/>
        </w:rPr>
        <w:t>
      Қазақстан бойынша Азия даму банкінің директоры (келісім бойынша)</w:t>
      </w:r>
    </w:p>
    <w:p>
      <w:pPr>
        <w:spacing w:after="0"/>
        <w:ind w:left="0"/>
        <w:jc w:val="both"/>
      </w:pPr>
      <w:r>
        <w:rPr>
          <w:rFonts w:ascii="Times New Roman"/>
          <w:b w:val="false"/>
          <w:i w:val="false"/>
          <w:color w:val="000000"/>
          <w:sz w:val="28"/>
        </w:rPr>
        <w:t>
      Билайн атқарушы директоры (келісім бойынша)</w:t>
      </w:r>
    </w:p>
    <w:p>
      <w:pPr>
        <w:spacing w:after="0"/>
        <w:ind w:left="0"/>
        <w:jc w:val="both"/>
      </w:pPr>
      <w:r>
        <w:rPr>
          <w:rFonts w:ascii="Times New Roman"/>
          <w:b w:val="false"/>
          <w:i w:val="false"/>
          <w:color w:val="000000"/>
          <w:sz w:val="28"/>
        </w:rPr>
        <w:t>
      Дэлойт әріптесі (келісім бойынша)</w:t>
      </w:r>
    </w:p>
    <w:p>
      <w:pPr>
        <w:spacing w:after="0"/>
        <w:ind w:left="0"/>
        <w:jc w:val="both"/>
      </w:pPr>
      <w:r>
        <w:rPr>
          <w:rFonts w:ascii="Times New Roman"/>
          <w:b w:val="false"/>
          <w:i w:val="false"/>
          <w:color w:val="000000"/>
          <w:sz w:val="28"/>
        </w:rPr>
        <w:t>
      Эрнст энд Янг әріптесі (келісім бойынша)</w:t>
      </w:r>
    </w:p>
    <w:p>
      <w:pPr>
        <w:spacing w:after="0"/>
        <w:ind w:left="0"/>
        <w:jc w:val="both"/>
      </w:pPr>
      <w:r>
        <w:rPr>
          <w:rFonts w:ascii="Times New Roman"/>
          <w:b w:val="false"/>
          <w:i w:val="false"/>
          <w:color w:val="000000"/>
          <w:sz w:val="28"/>
        </w:rPr>
        <w:t>
      Ситибанк төрағасының орынбасары (келісім бойынша)</w:t>
      </w:r>
    </w:p>
    <w:p>
      <w:pPr>
        <w:spacing w:after="0"/>
        <w:ind w:left="0"/>
        <w:jc w:val="both"/>
      </w:pPr>
      <w:r>
        <w:rPr>
          <w:rFonts w:ascii="Times New Roman"/>
          <w:b w:val="false"/>
          <w:i w:val="false"/>
          <w:color w:val="000000"/>
          <w:sz w:val="28"/>
        </w:rPr>
        <w:t>
      Файзер Орталық Азия/Кавказ өңірлік басқарушы (келісім бойынша)</w:t>
      </w:r>
    </w:p>
    <w:p>
      <w:pPr>
        <w:spacing w:after="0"/>
        <w:ind w:left="0"/>
        <w:jc w:val="both"/>
      </w:pPr>
      <w:r>
        <w:rPr>
          <w:rFonts w:ascii="Times New Roman"/>
          <w:b w:val="false"/>
          <w:i w:val="false"/>
          <w:color w:val="000000"/>
          <w:sz w:val="28"/>
        </w:rPr>
        <w:t>
      Еуропа Қайта Құру және Даму банкінің (ЕҚДБ) директоры (келісім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Премьер-Министрiнiң</w:t>
            </w:r>
            <w:r>
              <w:br/>
            </w:r>
            <w:r>
              <w:rPr>
                <w:rFonts w:ascii="Times New Roman"/>
                <w:b w:val="false"/>
                <w:i w:val="false"/>
                <w:color w:val="000000"/>
                <w:sz w:val="20"/>
              </w:rPr>
              <w:t>2016 жылғы 29 қыркүйектегі</w:t>
            </w:r>
            <w:r>
              <w:br/>
            </w:r>
            <w:r>
              <w:rPr>
                <w:rFonts w:ascii="Times New Roman"/>
                <w:b w:val="false"/>
                <w:i w:val="false"/>
                <w:color w:val="000000"/>
                <w:sz w:val="20"/>
              </w:rPr>
              <w:t>№ 90-ө өкiмiмен</w:t>
            </w:r>
            <w:r>
              <w:br/>
            </w:r>
            <w:r>
              <w:rPr>
                <w:rFonts w:ascii="Times New Roman"/>
                <w:b w:val="false"/>
                <w:i w:val="false"/>
                <w:color w:val="000000"/>
                <w:sz w:val="20"/>
              </w:rPr>
              <w:t>бекітілген</w:t>
            </w:r>
          </w:p>
        </w:tc>
      </w:tr>
    </w:tbl>
    <w:bookmarkStart w:name="z45" w:id="18"/>
    <w:p>
      <w:pPr>
        <w:spacing w:after="0"/>
        <w:ind w:left="0"/>
        <w:jc w:val="left"/>
      </w:pPr>
      <w:r>
        <w:rPr>
          <w:rFonts w:ascii="Times New Roman"/>
          <w:b/>
          <w:i w:val="false"/>
          <w:color w:val="000000"/>
        </w:rPr>
        <w:t xml:space="preserve"> Инвестициялық ахуалды жақсарту жөніндегі кеңес туралы ереже</w:t>
      </w:r>
    </w:p>
    <w:bookmarkEnd w:id="18"/>
    <w:bookmarkStart w:name="z46" w:id="19"/>
    <w:p>
      <w:pPr>
        <w:spacing w:after="0"/>
        <w:ind w:left="0"/>
        <w:jc w:val="left"/>
      </w:pPr>
      <w:r>
        <w:rPr>
          <w:rFonts w:ascii="Times New Roman"/>
          <w:b/>
          <w:i w:val="false"/>
          <w:color w:val="000000"/>
        </w:rPr>
        <w:t xml:space="preserve"> 1. Жалпы ережелер</w:t>
      </w:r>
    </w:p>
    <w:bookmarkEnd w:id="19"/>
    <w:bookmarkStart w:name="z47" w:id="20"/>
    <w:p>
      <w:pPr>
        <w:spacing w:after="0"/>
        <w:ind w:left="0"/>
        <w:jc w:val="both"/>
      </w:pPr>
      <w:r>
        <w:rPr>
          <w:rFonts w:ascii="Times New Roman"/>
          <w:b w:val="false"/>
          <w:i w:val="false"/>
          <w:color w:val="000000"/>
          <w:sz w:val="28"/>
        </w:rPr>
        <w:t>
      1. Инвестициялық ахуалды жақсарту жөніндегі кеңес (бұдан әрі – Кеңес) Қазақстан Республикасы Үкіметінің жанындағы консультативтік-кеңесші орган болып табылады.</w:t>
      </w:r>
    </w:p>
    <w:bookmarkEnd w:id="20"/>
    <w:bookmarkStart w:name="z48" w:id="21"/>
    <w:p>
      <w:pPr>
        <w:spacing w:after="0"/>
        <w:ind w:left="0"/>
        <w:jc w:val="both"/>
      </w:pPr>
      <w:r>
        <w:rPr>
          <w:rFonts w:ascii="Times New Roman"/>
          <w:b w:val="false"/>
          <w:i w:val="false"/>
          <w:color w:val="000000"/>
          <w:sz w:val="28"/>
        </w:rPr>
        <w:t>
      2. Кеңес қызметінің мақсаттары Қазақстан Республикасының экономикасын дамыту басымдығына сай келетін Қазақстан Республикасының бірыңғай инвестициялық саясатын іске асыру, отандық және шетелдік инвестицияларды тартуда және тиімді пайдалануда жәрдемдесу болып табылады.</w:t>
      </w:r>
    </w:p>
    <w:bookmarkEnd w:id="21"/>
    <w:bookmarkStart w:name="z49" w:id="22"/>
    <w:p>
      <w:pPr>
        <w:spacing w:after="0"/>
        <w:ind w:left="0"/>
        <w:jc w:val="both"/>
      </w:pPr>
      <w:r>
        <w:rPr>
          <w:rFonts w:ascii="Times New Roman"/>
          <w:b w:val="false"/>
          <w:i w:val="false"/>
          <w:color w:val="000000"/>
          <w:sz w:val="28"/>
        </w:rPr>
        <w:t xml:space="preserve">
      3. Кеңес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заңдарын және Қазақстан Республикасының өзге де нормативтік құқықтық актілерін, сондай-ақ осы Ережені басшылыққа алады.</w:t>
      </w:r>
    </w:p>
    <w:bookmarkEnd w:id="22"/>
    <w:bookmarkStart w:name="z50" w:id="23"/>
    <w:p>
      <w:pPr>
        <w:spacing w:after="0"/>
        <w:ind w:left="0"/>
        <w:jc w:val="both"/>
      </w:pPr>
      <w:r>
        <w:rPr>
          <w:rFonts w:ascii="Times New Roman"/>
          <w:b w:val="false"/>
          <w:i w:val="false"/>
          <w:color w:val="000000"/>
          <w:sz w:val="28"/>
        </w:rPr>
        <w:t>
      4. Қазақстан Республикасының Ұлттық экономика министрлігі Кеңестің жұмыс органы болып табылады.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Премьер-Министрінің 23.01.2019 </w:t>
      </w:r>
      <w:r>
        <w:rPr>
          <w:rFonts w:ascii="Times New Roman"/>
          <w:b w:val="false"/>
          <w:i w:val="false"/>
          <w:color w:val="000000"/>
          <w:sz w:val="28"/>
        </w:rPr>
        <w:t>№ 5-ө</w:t>
      </w:r>
      <w:r>
        <w:rPr>
          <w:rFonts w:ascii="Times New Roman"/>
          <w:b w:val="false"/>
          <w:i w:val="false"/>
          <w:color w:val="ff0000"/>
          <w:sz w:val="28"/>
        </w:rPr>
        <w:t xml:space="preserve"> өкімімен.</w:t>
      </w:r>
      <w:r>
        <w:br/>
      </w:r>
      <w:r>
        <w:rPr>
          <w:rFonts w:ascii="Times New Roman"/>
          <w:b w:val="false"/>
          <w:i w:val="false"/>
          <w:color w:val="000000"/>
          <w:sz w:val="28"/>
        </w:rPr>
        <w:t>
</w:t>
      </w:r>
    </w:p>
    <w:bookmarkStart w:name="z51" w:id="24"/>
    <w:p>
      <w:pPr>
        <w:spacing w:after="0"/>
        <w:ind w:left="0"/>
        <w:jc w:val="both"/>
      </w:pPr>
      <w:r>
        <w:rPr>
          <w:rFonts w:ascii="Times New Roman"/>
          <w:b w:val="false"/>
          <w:i w:val="false"/>
          <w:color w:val="000000"/>
          <w:sz w:val="28"/>
        </w:rPr>
        <w:t>
      5. Кеңес отырыстары қажеттілігіне қарай өткізіледі.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Премьер-Министрінің 23.01.2019 </w:t>
      </w:r>
      <w:r>
        <w:rPr>
          <w:rFonts w:ascii="Times New Roman"/>
          <w:b w:val="false"/>
          <w:i w:val="false"/>
          <w:color w:val="000000"/>
          <w:sz w:val="28"/>
        </w:rPr>
        <w:t>№ 5-ө</w:t>
      </w:r>
      <w:r>
        <w:rPr>
          <w:rFonts w:ascii="Times New Roman"/>
          <w:b w:val="false"/>
          <w:i w:val="false"/>
          <w:color w:val="ff0000"/>
          <w:sz w:val="28"/>
        </w:rPr>
        <w:t xml:space="preserve"> өкімімен.</w:t>
      </w:r>
      <w:r>
        <w:br/>
      </w:r>
      <w:r>
        <w:rPr>
          <w:rFonts w:ascii="Times New Roman"/>
          <w:b w:val="false"/>
          <w:i w:val="false"/>
          <w:color w:val="000000"/>
          <w:sz w:val="28"/>
        </w:rPr>
        <w:t>
</w:t>
      </w:r>
    </w:p>
    <w:bookmarkStart w:name="z52" w:id="25"/>
    <w:p>
      <w:pPr>
        <w:spacing w:after="0"/>
        <w:ind w:left="0"/>
        <w:jc w:val="left"/>
      </w:pPr>
      <w:r>
        <w:rPr>
          <w:rFonts w:ascii="Times New Roman"/>
          <w:b/>
          <w:i w:val="false"/>
          <w:color w:val="000000"/>
        </w:rPr>
        <w:t xml:space="preserve"> 2. Кеңестің міндеттері</w:t>
      </w:r>
    </w:p>
    <w:bookmarkEnd w:id="25"/>
    <w:bookmarkStart w:name="z53" w:id="26"/>
    <w:p>
      <w:pPr>
        <w:spacing w:after="0"/>
        <w:ind w:left="0"/>
        <w:jc w:val="both"/>
      </w:pPr>
      <w:r>
        <w:rPr>
          <w:rFonts w:ascii="Times New Roman"/>
          <w:b w:val="false"/>
          <w:i w:val="false"/>
          <w:color w:val="000000"/>
          <w:sz w:val="28"/>
        </w:rPr>
        <w:t>
      6. Қойылған мақсаттар шеңберінде Кеңеске мынадай міндеттер жүктеледі:</w:t>
      </w:r>
    </w:p>
    <w:bookmarkEnd w:id="26"/>
    <w:p>
      <w:pPr>
        <w:spacing w:after="0"/>
        <w:ind w:left="0"/>
        <w:jc w:val="both"/>
      </w:pPr>
      <w:r>
        <w:rPr>
          <w:rFonts w:ascii="Times New Roman"/>
          <w:b w:val="false"/>
          <w:i w:val="false"/>
          <w:color w:val="000000"/>
          <w:sz w:val="28"/>
        </w:rPr>
        <w:t>
      1) Экономикалық ынтымақтастық және даму ұйымы елдерінің инвестициялық саясат саласындағы практикасын және Қазақстан Республикасының даму басымдықтарын ескере отырып, инвестициялық қызметті дамытудың бірыңғай стратегиясын айқындау;</w:t>
      </w:r>
    </w:p>
    <w:p>
      <w:pPr>
        <w:spacing w:after="0"/>
        <w:ind w:left="0"/>
        <w:jc w:val="both"/>
      </w:pPr>
      <w:r>
        <w:rPr>
          <w:rFonts w:ascii="Times New Roman"/>
          <w:b w:val="false"/>
          <w:i w:val="false"/>
          <w:color w:val="000000"/>
          <w:sz w:val="28"/>
        </w:rPr>
        <w:t>
      2) Қазақстан Республикасында қолайлы инвестициялық ахуал жасау, оның ішінде шетелдік инвесторлардың құқықтары мен мүдделерін қорғау және Қазақстан Республикасының инвестициялық саясатқа қатысты нормативтік құқықтық актілерін, салық және кеден заңнамасын жетілдіру жөнінде ұсыныстар әзірлеу;</w:t>
      </w:r>
    </w:p>
    <w:p>
      <w:pPr>
        <w:spacing w:after="0"/>
        <w:ind w:left="0"/>
        <w:jc w:val="both"/>
      </w:pPr>
      <w:r>
        <w:rPr>
          <w:rFonts w:ascii="Times New Roman"/>
          <w:b w:val="false"/>
          <w:i w:val="false"/>
          <w:color w:val="000000"/>
          <w:sz w:val="28"/>
        </w:rPr>
        <w:t>
      3) Қазақстан Республикасы экономикасының өңдеуші салаларына инвестицияларды тежейтін проблемаларды шешудің ықтимал жолдарын талдау.</w:t>
      </w:r>
    </w:p>
    <w:bookmarkStart w:name="z54" w:id="27"/>
    <w:p>
      <w:pPr>
        <w:spacing w:after="0"/>
        <w:ind w:left="0"/>
        <w:jc w:val="left"/>
      </w:pPr>
      <w:r>
        <w:rPr>
          <w:rFonts w:ascii="Times New Roman"/>
          <w:b/>
          <w:i w:val="false"/>
          <w:color w:val="000000"/>
        </w:rPr>
        <w:t xml:space="preserve"> 3. Кеңес қызметінің ұйымдастырылуы және тәртібі</w:t>
      </w:r>
    </w:p>
    <w:bookmarkEnd w:id="27"/>
    <w:bookmarkStart w:name="z55" w:id="28"/>
    <w:p>
      <w:pPr>
        <w:spacing w:after="0"/>
        <w:ind w:left="0"/>
        <w:jc w:val="both"/>
      </w:pPr>
      <w:r>
        <w:rPr>
          <w:rFonts w:ascii="Times New Roman"/>
          <w:b w:val="false"/>
          <w:i w:val="false"/>
          <w:color w:val="000000"/>
          <w:sz w:val="28"/>
        </w:rPr>
        <w:t>
      7. Кеңес қызметін ұйымдастыру және оның тәртібі Қазақстан Республикасы Үкіметінің 1999 жылғы 16 наурыздағы № 247 қаулысымен бекітілген Қазақстан Республикасы Үкіметінің жанындағы консультативтік-кеңесші органдардың құрылуы, қызметі және таратылуы қағидаларына сәйкес жүзеге асырылады.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Премьер-Министрінің 19.10.2023 </w:t>
      </w:r>
      <w:r>
        <w:rPr>
          <w:rFonts w:ascii="Times New Roman"/>
          <w:b w:val="false"/>
          <w:i w:val="false"/>
          <w:color w:val="000000"/>
          <w:sz w:val="28"/>
        </w:rPr>
        <w:t>№ 162-ө</w:t>
      </w:r>
      <w:r>
        <w:rPr>
          <w:rFonts w:ascii="Times New Roman"/>
          <w:b w:val="false"/>
          <w:i w:val="false"/>
          <w:color w:val="ff0000"/>
          <w:sz w:val="28"/>
        </w:rPr>
        <w:t xml:space="preserve"> өкімімен.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Премьер-Министрiнiң</w:t>
            </w:r>
            <w:r>
              <w:br/>
            </w:r>
            <w:r>
              <w:rPr>
                <w:rFonts w:ascii="Times New Roman"/>
                <w:b w:val="false"/>
                <w:i w:val="false"/>
                <w:color w:val="000000"/>
                <w:sz w:val="20"/>
              </w:rPr>
              <w:t>2016 жылғы 29 қыркүйектегі</w:t>
            </w:r>
            <w:r>
              <w:br/>
            </w:r>
            <w:r>
              <w:rPr>
                <w:rFonts w:ascii="Times New Roman"/>
                <w:b w:val="false"/>
                <w:i w:val="false"/>
                <w:color w:val="000000"/>
                <w:sz w:val="20"/>
              </w:rPr>
              <w:t>№ 90-ө өкiмiне</w:t>
            </w:r>
            <w:r>
              <w:br/>
            </w:r>
            <w:r>
              <w:rPr>
                <w:rFonts w:ascii="Times New Roman"/>
                <w:b w:val="false"/>
                <w:i w:val="false"/>
                <w:color w:val="000000"/>
                <w:sz w:val="20"/>
              </w:rPr>
              <w:t>3-қосымша</w:t>
            </w:r>
          </w:p>
        </w:tc>
      </w:tr>
    </w:tbl>
    <w:bookmarkStart w:name="z57" w:id="29"/>
    <w:p>
      <w:pPr>
        <w:spacing w:after="0"/>
        <w:ind w:left="0"/>
        <w:jc w:val="left"/>
      </w:pPr>
      <w:r>
        <w:rPr>
          <w:rFonts w:ascii="Times New Roman"/>
          <w:b/>
          <w:i w:val="false"/>
          <w:color w:val="000000"/>
        </w:rPr>
        <w:t xml:space="preserve"> Салық салу мәселелері жөніндегі консультациялық кеңестің құрамы</w:t>
      </w:r>
    </w:p>
    <w:bookmarkEnd w:id="29"/>
    <w:p>
      <w:pPr>
        <w:spacing w:after="0"/>
        <w:ind w:left="0"/>
        <w:jc w:val="both"/>
      </w:pPr>
      <w:r>
        <w:rPr>
          <w:rFonts w:ascii="Times New Roman"/>
          <w:b w:val="false"/>
          <w:i w:val="false"/>
          <w:color w:val="ff0000"/>
          <w:sz w:val="28"/>
        </w:rPr>
        <w:t xml:space="preserve">
      Ескерту. 3-қосымша алып тасталды - ҚР Үкіметінің 29.04.2022 </w:t>
      </w:r>
      <w:r>
        <w:rPr>
          <w:rFonts w:ascii="Times New Roman"/>
          <w:b w:val="false"/>
          <w:i w:val="false"/>
          <w:color w:val="ff0000"/>
          <w:sz w:val="28"/>
        </w:rPr>
        <w:t>№ 268</w:t>
      </w:r>
      <w:r>
        <w:rPr>
          <w:rFonts w:ascii="Times New Roman"/>
          <w:b w:val="false"/>
          <w:i w:val="false"/>
          <w:color w:val="ff0000"/>
          <w:sz w:val="28"/>
        </w:rPr>
        <w:t xml:space="preserve">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Премьер-Министрiнiң</w:t>
            </w:r>
            <w:r>
              <w:br/>
            </w:r>
            <w:r>
              <w:rPr>
                <w:rFonts w:ascii="Times New Roman"/>
                <w:b w:val="false"/>
                <w:i w:val="false"/>
                <w:color w:val="000000"/>
                <w:sz w:val="20"/>
              </w:rPr>
              <w:t>2016 жылғы 29 қыркүйектегі</w:t>
            </w:r>
            <w:r>
              <w:br/>
            </w:r>
            <w:r>
              <w:rPr>
                <w:rFonts w:ascii="Times New Roman"/>
                <w:b w:val="false"/>
                <w:i w:val="false"/>
                <w:color w:val="000000"/>
                <w:sz w:val="20"/>
              </w:rPr>
              <w:t>№ 90-ө өкiмiмен</w:t>
            </w:r>
            <w:r>
              <w:br/>
            </w:r>
            <w:r>
              <w:rPr>
                <w:rFonts w:ascii="Times New Roman"/>
                <w:b w:val="false"/>
                <w:i w:val="false"/>
                <w:color w:val="000000"/>
                <w:sz w:val="20"/>
              </w:rPr>
              <w:t>бекітілген</w:t>
            </w:r>
          </w:p>
        </w:tc>
      </w:tr>
    </w:tbl>
    <w:bookmarkStart w:name="z59" w:id="30"/>
    <w:p>
      <w:pPr>
        <w:spacing w:after="0"/>
        <w:ind w:left="0"/>
        <w:jc w:val="left"/>
      </w:pPr>
      <w:r>
        <w:rPr>
          <w:rFonts w:ascii="Times New Roman"/>
          <w:b/>
          <w:i w:val="false"/>
          <w:color w:val="000000"/>
        </w:rPr>
        <w:t xml:space="preserve"> Салық салу мәселелері жөніндегі консультациялық кеңес туралы ереже</w:t>
      </w:r>
    </w:p>
    <w:bookmarkEnd w:id="30"/>
    <w:p>
      <w:pPr>
        <w:spacing w:after="0"/>
        <w:ind w:left="0"/>
        <w:jc w:val="both"/>
      </w:pPr>
      <w:r>
        <w:rPr>
          <w:rFonts w:ascii="Times New Roman"/>
          <w:b w:val="false"/>
          <w:i w:val="false"/>
          <w:color w:val="ff0000"/>
          <w:sz w:val="28"/>
        </w:rPr>
        <w:t xml:space="preserve">
      Ескерту. Ереже алып тасталды - ҚР Үкіметінің 29.04.2022 </w:t>
      </w:r>
      <w:r>
        <w:rPr>
          <w:rFonts w:ascii="Times New Roman"/>
          <w:b w:val="false"/>
          <w:i w:val="false"/>
          <w:color w:val="ff0000"/>
          <w:sz w:val="28"/>
        </w:rPr>
        <w:t>№ 268</w:t>
      </w:r>
      <w:r>
        <w:rPr>
          <w:rFonts w:ascii="Times New Roman"/>
          <w:b w:val="false"/>
          <w:i w:val="false"/>
          <w:color w:val="ff0000"/>
          <w:sz w:val="28"/>
        </w:rPr>
        <w:t xml:space="preserve">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Премьер-Министрiнiң</w:t>
            </w:r>
            <w:r>
              <w:br/>
            </w:r>
            <w:r>
              <w:rPr>
                <w:rFonts w:ascii="Times New Roman"/>
                <w:b w:val="false"/>
                <w:i w:val="false"/>
                <w:color w:val="000000"/>
                <w:sz w:val="20"/>
              </w:rPr>
              <w:t>2016 жылғы 29 қыркүйектегі</w:t>
            </w:r>
            <w:r>
              <w:br/>
            </w:r>
            <w:r>
              <w:rPr>
                <w:rFonts w:ascii="Times New Roman"/>
                <w:b w:val="false"/>
                <w:i w:val="false"/>
                <w:color w:val="000000"/>
                <w:sz w:val="20"/>
              </w:rPr>
              <w:t>№ 90-ө өкiмiне</w:t>
            </w:r>
            <w:r>
              <w:br/>
            </w:r>
            <w:r>
              <w:rPr>
                <w:rFonts w:ascii="Times New Roman"/>
                <w:b w:val="false"/>
                <w:i w:val="false"/>
                <w:color w:val="000000"/>
                <w:sz w:val="20"/>
              </w:rPr>
              <w:t>4-қосымша</w:t>
            </w:r>
          </w:p>
        </w:tc>
      </w:tr>
    </w:tbl>
    <w:bookmarkStart w:name="z71" w:id="31"/>
    <w:p>
      <w:pPr>
        <w:spacing w:after="0"/>
        <w:ind w:left="0"/>
        <w:jc w:val="left"/>
      </w:pPr>
      <w:r>
        <w:rPr>
          <w:rFonts w:ascii="Times New Roman"/>
          <w:b/>
          <w:i w:val="false"/>
          <w:color w:val="000000"/>
        </w:rPr>
        <w:t xml:space="preserve"> Қазақстан Республикасында көлеңкелі экономикаға қарсы іс-қимыл жөніндегі комиссия құрамы</w:t>
      </w:r>
    </w:p>
    <w:bookmarkEnd w:id="31"/>
    <w:p>
      <w:pPr>
        <w:spacing w:after="0"/>
        <w:ind w:left="0"/>
        <w:jc w:val="both"/>
      </w:pPr>
      <w:r>
        <w:rPr>
          <w:rFonts w:ascii="Times New Roman"/>
          <w:b w:val="false"/>
          <w:i w:val="false"/>
          <w:color w:val="ff0000"/>
          <w:sz w:val="28"/>
        </w:rPr>
        <w:t xml:space="preserve">
      Ескерту. 4-қосымша алып тасталды – ҚР Премьер-Министрінің 28.12.2018 </w:t>
      </w:r>
      <w:r>
        <w:rPr>
          <w:rFonts w:ascii="Times New Roman"/>
          <w:b w:val="false"/>
          <w:i w:val="false"/>
          <w:color w:val="ff0000"/>
          <w:sz w:val="28"/>
        </w:rPr>
        <w:t>№ 162-ө</w:t>
      </w:r>
      <w:r>
        <w:rPr>
          <w:rFonts w:ascii="Times New Roman"/>
          <w:b w:val="false"/>
          <w:i w:val="false"/>
          <w:color w:val="ff0000"/>
          <w:sz w:val="28"/>
        </w:rPr>
        <w:t xml:space="preserve"> өкімімен.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Премьер-Министрiнiң</w:t>
            </w:r>
            <w:r>
              <w:br/>
            </w:r>
            <w:r>
              <w:rPr>
                <w:rFonts w:ascii="Times New Roman"/>
                <w:b w:val="false"/>
                <w:i w:val="false"/>
                <w:color w:val="000000"/>
                <w:sz w:val="20"/>
              </w:rPr>
              <w:t>2016 жылғы 29 қыркүйектегі</w:t>
            </w:r>
            <w:r>
              <w:br/>
            </w:r>
            <w:r>
              <w:rPr>
                <w:rFonts w:ascii="Times New Roman"/>
                <w:b w:val="false"/>
                <w:i w:val="false"/>
                <w:color w:val="000000"/>
                <w:sz w:val="20"/>
              </w:rPr>
              <w:t>№ 90-ө өкiмiмен</w:t>
            </w:r>
            <w:r>
              <w:br/>
            </w:r>
            <w:r>
              <w:rPr>
                <w:rFonts w:ascii="Times New Roman"/>
                <w:b w:val="false"/>
                <w:i w:val="false"/>
                <w:color w:val="000000"/>
                <w:sz w:val="20"/>
              </w:rPr>
              <w:t>бекітілген</w:t>
            </w:r>
          </w:p>
        </w:tc>
      </w:tr>
    </w:tbl>
    <w:bookmarkStart w:name="z73" w:id="32"/>
    <w:p>
      <w:pPr>
        <w:spacing w:after="0"/>
        <w:ind w:left="0"/>
        <w:jc w:val="left"/>
      </w:pPr>
      <w:r>
        <w:rPr>
          <w:rFonts w:ascii="Times New Roman"/>
          <w:b/>
          <w:i w:val="false"/>
          <w:color w:val="000000"/>
        </w:rPr>
        <w:t xml:space="preserve"> Қазақстан Республикасында көлеңкелі экономикаға қарсы іс-қимыл жөніндегі комиссия туралы ереже</w:t>
      </w:r>
    </w:p>
    <w:bookmarkEnd w:id="32"/>
    <w:p>
      <w:pPr>
        <w:spacing w:after="0"/>
        <w:ind w:left="0"/>
        <w:jc w:val="both"/>
      </w:pPr>
      <w:r>
        <w:rPr>
          <w:rFonts w:ascii="Times New Roman"/>
          <w:b w:val="false"/>
          <w:i w:val="false"/>
          <w:color w:val="ff0000"/>
          <w:sz w:val="28"/>
        </w:rPr>
        <w:t xml:space="preserve">
      Ескерту. Ереже алып тасталды – ҚР Премьер-Министрінің 28.12.2018 </w:t>
      </w:r>
      <w:r>
        <w:rPr>
          <w:rFonts w:ascii="Times New Roman"/>
          <w:b w:val="false"/>
          <w:i w:val="false"/>
          <w:color w:val="ff0000"/>
          <w:sz w:val="28"/>
        </w:rPr>
        <w:t>№ 162-ө</w:t>
      </w:r>
      <w:r>
        <w:rPr>
          <w:rFonts w:ascii="Times New Roman"/>
          <w:b w:val="false"/>
          <w:i w:val="false"/>
          <w:color w:val="ff0000"/>
          <w:sz w:val="28"/>
        </w:rPr>
        <w:t xml:space="preserve"> өкімімен.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Премьер-Министрiнiң</w:t>
            </w:r>
            <w:r>
              <w:br/>
            </w:r>
            <w:r>
              <w:rPr>
                <w:rFonts w:ascii="Times New Roman"/>
                <w:b w:val="false"/>
                <w:i w:val="false"/>
                <w:color w:val="000000"/>
                <w:sz w:val="20"/>
              </w:rPr>
              <w:t>2016 жылғы 29 қыркүйектегі</w:t>
            </w:r>
            <w:r>
              <w:br/>
            </w:r>
            <w:r>
              <w:rPr>
                <w:rFonts w:ascii="Times New Roman"/>
                <w:b w:val="false"/>
                <w:i w:val="false"/>
                <w:color w:val="000000"/>
                <w:sz w:val="20"/>
              </w:rPr>
              <w:t>№ 90-ө өкiмiне</w:t>
            </w:r>
            <w:r>
              <w:br/>
            </w:r>
            <w:r>
              <w:rPr>
                <w:rFonts w:ascii="Times New Roman"/>
                <w:b w:val="false"/>
                <w:i w:val="false"/>
                <w:color w:val="000000"/>
                <w:sz w:val="20"/>
              </w:rPr>
              <w:t>5-қосымша</w:t>
            </w:r>
          </w:p>
        </w:tc>
      </w:tr>
    </w:tbl>
    <w:bookmarkStart w:name="z85" w:id="33"/>
    <w:p>
      <w:pPr>
        <w:spacing w:after="0"/>
        <w:ind w:left="0"/>
        <w:jc w:val="left"/>
      </w:pPr>
      <w:r>
        <w:rPr>
          <w:rFonts w:ascii="Times New Roman"/>
          <w:b/>
          <w:i w:val="false"/>
          <w:color w:val="000000"/>
        </w:rPr>
        <w:t xml:space="preserve"> Қазақстан Республикасын өнеркәсіптік дамыту жөніндегі комиссияның құрамы</w:t>
      </w:r>
    </w:p>
    <w:bookmarkEnd w:id="33"/>
    <w:p>
      <w:pPr>
        <w:spacing w:after="0"/>
        <w:ind w:left="0"/>
        <w:jc w:val="both"/>
      </w:pPr>
      <w:r>
        <w:rPr>
          <w:rFonts w:ascii="Times New Roman"/>
          <w:b w:val="false"/>
          <w:i w:val="false"/>
          <w:color w:val="ff0000"/>
          <w:sz w:val="28"/>
        </w:rPr>
        <w:t xml:space="preserve">
      Ескерту. 5-қосымшаға өзгеріс енгізілді – ҚР Премьер-Министрінің 19.06.2017 </w:t>
      </w:r>
      <w:r>
        <w:rPr>
          <w:rFonts w:ascii="Times New Roman"/>
          <w:b w:val="false"/>
          <w:i w:val="false"/>
          <w:color w:val="ff0000"/>
          <w:sz w:val="28"/>
        </w:rPr>
        <w:t>№ 79-ө</w:t>
      </w:r>
      <w:r>
        <w:rPr>
          <w:rFonts w:ascii="Times New Roman"/>
          <w:b w:val="false"/>
          <w:i w:val="false"/>
          <w:color w:val="ff0000"/>
          <w:sz w:val="28"/>
        </w:rPr>
        <w:t xml:space="preserve">; 13.05.2019 </w:t>
      </w:r>
      <w:r>
        <w:rPr>
          <w:rFonts w:ascii="Times New Roman"/>
          <w:b w:val="false"/>
          <w:i w:val="false"/>
          <w:color w:val="ff0000"/>
          <w:sz w:val="28"/>
        </w:rPr>
        <w:t>№ 78-ө</w:t>
      </w:r>
      <w:r>
        <w:rPr>
          <w:rFonts w:ascii="Times New Roman"/>
          <w:b w:val="false"/>
          <w:i w:val="false"/>
          <w:color w:val="ff0000"/>
          <w:sz w:val="28"/>
        </w:rPr>
        <w:t xml:space="preserve"> өкімдерімен; алып тасталды – ҚР Премьер-Министрінің 16.07.2020 </w:t>
      </w:r>
      <w:r>
        <w:rPr>
          <w:rFonts w:ascii="Times New Roman"/>
          <w:b w:val="false"/>
          <w:i w:val="false"/>
          <w:color w:val="ff0000"/>
          <w:sz w:val="28"/>
        </w:rPr>
        <w:t>№ 97-ө</w:t>
      </w:r>
      <w:r>
        <w:rPr>
          <w:rFonts w:ascii="Times New Roman"/>
          <w:b w:val="false"/>
          <w:i w:val="false"/>
          <w:color w:val="ff0000"/>
          <w:sz w:val="28"/>
        </w:rPr>
        <w:t xml:space="preserve"> өкімімен.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Премьер-Министрiнiң</w:t>
            </w:r>
            <w:r>
              <w:br/>
            </w:r>
            <w:r>
              <w:rPr>
                <w:rFonts w:ascii="Times New Roman"/>
                <w:b w:val="false"/>
                <w:i w:val="false"/>
                <w:color w:val="000000"/>
                <w:sz w:val="20"/>
              </w:rPr>
              <w:t>2016 жылғы 29 қыркүйектегі</w:t>
            </w:r>
            <w:r>
              <w:br/>
            </w:r>
            <w:r>
              <w:rPr>
                <w:rFonts w:ascii="Times New Roman"/>
                <w:b w:val="false"/>
                <w:i w:val="false"/>
                <w:color w:val="000000"/>
                <w:sz w:val="20"/>
              </w:rPr>
              <w:t>№ 90-ө өкiмiмен</w:t>
            </w:r>
            <w:r>
              <w:br/>
            </w:r>
            <w:r>
              <w:rPr>
                <w:rFonts w:ascii="Times New Roman"/>
                <w:b w:val="false"/>
                <w:i w:val="false"/>
                <w:color w:val="000000"/>
                <w:sz w:val="20"/>
              </w:rPr>
              <w:t>бекітілген</w:t>
            </w:r>
          </w:p>
        </w:tc>
      </w:tr>
    </w:tbl>
    <w:bookmarkStart w:name="z87" w:id="34"/>
    <w:p>
      <w:pPr>
        <w:spacing w:after="0"/>
        <w:ind w:left="0"/>
        <w:jc w:val="left"/>
      </w:pPr>
      <w:r>
        <w:rPr>
          <w:rFonts w:ascii="Times New Roman"/>
          <w:b/>
          <w:i w:val="false"/>
          <w:color w:val="000000"/>
        </w:rPr>
        <w:t xml:space="preserve"> Қазақстан Республикасын өнеркәсіптік дамыту жөніндегі комиссия туралы ереже</w:t>
      </w:r>
    </w:p>
    <w:bookmarkEnd w:id="34"/>
    <w:p>
      <w:pPr>
        <w:spacing w:after="0"/>
        <w:ind w:left="0"/>
        <w:jc w:val="both"/>
      </w:pPr>
      <w:r>
        <w:rPr>
          <w:rFonts w:ascii="Times New Roman"/>
          <w:b w:val="false"/>
          <w:i w:val="false"/>
          <w:color w:val="ff0000"/>
          <w:sz w:val="28"/>
        </w:rPr>
        <w:t xml:space="preserve">
      Ескерту. Ереже алып тасталды –ҚР Премьер-Министрінің 16.07.2020 </w:t>
      </w:r>
      <w:r>
        <w:rPr>
          <w:rFonts w:ascii="Times New Roman"/>
          <w:b w:val="false"/>
          <w:i w:val="false"/>
          <w:color w:val="ff0000"/>
          <w:sz w:val="28"/>
        </w:rPr>
        <w:t>№ 97-ө</w:t>
      </w:r>
      <w:r>
        <w:rPr>
          <w:rFonts w:ascii="Times New Roman"/>
          <w:b w:val="false"/>
          <w:i w:val="false"/>
          <w:color w:val="ff0000"/>
          <w:sz w:val="28"/>
        </w:rPr>
        <w:t xml:space="preserve"> өкімімен.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Премьер-Министрiнiң</w:t>
            </w:r>
            <w:r>
              <w:br/>
            </w:r>
            <w:r>
              <w:rPr>
                <w:rFonts w:ascii="Times New Roman"/>
                <w:b w:val="false"/>
                <w:i w:val="false"/>
                <w:color w:val="000000"/>
                <w:sz w:val="20"/>
              </w:rPr>
              <w:t>2016 жылғы 29 қыркүйектегі</w:t>
            </w:r>
            <w:r>
              <w:br/>
            </w:r>
            <w:r>
              <w:rPr>
                <w:rFonts w:ascii="Times New Roman"/>
                <w:b w:val="false"/>
                <w:i w:val="false"/>
                <w:color w:val="000000"/>
                <w:sz w:val="20"/>
              </w:rPr>
              <w:t>№ 90-ө өкiмiне</w:t>
            </w:r>
            <w:r>
              <w:br/>
            </w:r>
            <w:r>
              <w:rPr>
                <w:rFonts w:ascii="Times New Roman"/>
                <w:b w:val="false"/>
                <w:i w:val="false"/>
                <w:color w:val="000000"/>
                <w:sz w:val="20"/>
              </w:rPr>
              <w:t>6-қосымша</w:t>
            </w:r>
          </w:p>
        </w:tc>
      </w:tr>
    </w:tbl>
    <w:bookmarkStart w:name="z99" w:id="35"/>
    <w:p>
      <w:pPr>
        <w:spacing w:after="0"/>
        <w:ind w:left="0"/>
        <w:jc w:val="left"/>
      </w:pPr>
      <w:r>
        <w:rPr>
          <w:rFonts w:ascii="Times New Roman"/>
          <w:b/>
          <w:i w:val="false"/>
          <w:color w:val="000000"/>
        </w:rPr>
        <w:t xml:space="preserve"> Қазақстан Республикасы Үкіметінің жанындағы Құқық бұзушылық профилактикасы жөніндегі ведомствоаралық комиссияның құрамы</w:t>
      </w:r>
    </w:p>
    <w:bookmarkEnd w:id="35"/>
    <w:p>
      <w:pPr>
        <w:spacing w:after="0"/>
        <w:ind w:left="0"/>
        <w:jc w:val="both"/>
      </w:pPr>
      <w:r>
        <w:rPr>
          <w:rFonts w:ascii="Times New Roman"/>
          <w:b w:val="false"/>
          <w:i w:val="false"/>
          <w:color w:val="ff0000"/>
          <w:sz w:val="28"/>
        </w:rPr>
        <w:t xml:space="preserve">
      Ескерту. 6-қосымша алып тасталды - ҚР Премьер-Министрінің 13.03.2026 </w:t>
      </w:r>
      <w:r>
        <w:rPr>
          <w:rFonts w:ascii="Times New Roman"/>
          <w:b w:val="false"/>
          <w:i w:val="false"/>
          <w:color w:val="ff0000"/>
          <w:sz w:val="28"/>
        </w:rPr>
        <w:t>№ 31-ө</w:t>
      </w:r>
      <w:r>
        <w:rPr>
          <w:rFonts w:ascii="Times New Roman"/>
          <w:b w:val="false"/>
          <w:i w:val="false"/>
          <w:color w:val="ff0000"/>
          <w:sz w:val="28"/>
        </w:rPr>
        <w:t xml:space="preserve"> өкімімен.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Премьер-Министрiнiң</w:t>
            </w:r>
            <w:r>
              <w:br/>
            </w:r>
            <w:r>
              <w:rPr>
                <w:rFonts w:ascii="Times New Roman"/>
                <w:b w:val="false"/>
                <w:i w:val="false"/>
                <w:color w:val="000000"/>
                <w:sz w:val="20"/>
              </w:rPr>
              <w:t>2016 жылғы 29 қыркүйектегі</w:t>
            </w:r>
            <w:r>
              <w:br/>
            </w:r>
            <w:r>
              <w:rPr>
                <w:rFonts w:ascii="Times New Roman"/>
                <w:b w:val="false"/>
                <w:i w:val="false"/>
                <w:color w:val="000000"/>
                <w:sz w:val="20"/>
              </w:rPr>
              <w:t>№ 90-ө өкiмiмен</w:t>
            </w:r>
            <w:r>
              <w:br/>
            </w:r>
            <w:r>
              <w:rPr>
                <w:rFonts w:ascii="Times New Roman"/>
                <w:b w:val="false"/>
                <w:i w:val="false"/>
                <w:color w:val="000000"/>
                <w:sz w:val="20"/>
              </w:rPr>
              <w:t>бекітілген</w:t>
            </w:r>
          </w:p>
        </w:tc>
      </w:tr>
    </w:tbl>
    <w:bookmarkStart w:name="z101" w:id="36"/>
    <w:p>
      <w:pPr>
        <w:spacing w:after="0"/>
        <w:ind w:left="0"/>
        <w:jc w:val="left"/>
      </w:pPr>
      <w:r>
        <w:rPr>
          <w:rFonts w:ascii="Times New Roman"/>
          <w:b/>
          <w:i w:val="false"/>
          <w:color w:val="000000"/>
        </w:rPr>
        <w:t xml:space="preserve"> Қазақстан Республикасы Үкіметінің жанындағы Құқық бұзушылық профилактикасы жөніндегі ведомствоаралық комиссия туралы ереже</w:t>
      </w:r>
    </w:p>
    <w:bookmarkEnd w:id="36"/>
    <w:p>
      <w:pPr>
        <w:spacing w:after="0"/>
        <w:ind w:left="0"/>
        <w:jc w:val="both"/>
      </w:pPr>
      <w:r>
        <w:rPr>
          <w:rFonts w:ascii="Times New Roman"/>
          <w:b w:val="false"/>
          <w:i w:val="false"/>
          <w:color w:val="ff0000"/>
          <w:sz w:val="28"/>
        </w:rPr>
        <w:t xml:space="preserve">
      Ескерту. Ереже алып тасталды - ҚР Премьер-Министрінің 13.03.2026 </w:t>
      </w:r>
      <w:r>
        <w:rPr>
          <w:rFonts w:ascii="Times New Roman"/>
          <w:b w:val="false"/>
          <w:i w:val="false"/>
          <w:color w:val="ff0000"/>
          <w:sz w:val="28"/>
        </w:rPr>
        <w:t>№ 31-ө</w:t>
      </w:r>
      <w:r>
        <w:rPr>
          <w:rFonts w:ascii="Times New Roman"/>
          <w:b w:val="false"/>
          <w:i w:val="false"/>
          <w:color w:val="ff0000"/>
          <w:sz w:val="28"/>
        </w:rPr>
        <w:t xml:space="preserve"> өкімімен.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Премьер-Министрiнiң</w:t>
            </w:r>
            <w:r>
              <w:br/>
            </w:r>
            <w:r>
              <w:rPr>
                <w:rFonts w:ascii="Times New Roman"/>
                <w:b w:val="false"/>
                <w:i w:val="false"/>
                <w:color w:val="000000"/>
                <w:sz w:val="20"/>
              </w:rPr>
              <w:t>2016 жылғы 29 қыркүйектегі</w:t>
            </w:r>
            <w:r>
              <w:br/>
            </w:r>
            <w:r>
              <w:rPr>
                <w:rFonts w:ascii="Times New Roman"/>
                <w:b w:val="false"/>
                <w:i w:val="false"/>
                <w:color w:val="000000"/>
                <w:sz w:val="20"/>
              </w:rPr>
              <w:t>№ 90-ө өкiмiне</w:t>
            </w:r>
            <w:r>
              <w:br/>
            </w:r>
            <w:r>
              <w:rPr>
                <w:rFonts w:ascii="Times New Roman"/>
                <w:b w:val="false"/>
                <w:i w:val="false"/>
                <w:color w:val="000000"/>
                <w:sz w:val="20"/>
              </w:rPr>
              <w:t>7-қосымша</w:t>
            </w:r>
          </w:p>
        </w:tc>
      </w:tr>
    </w:tbl>
    <w:bookmarkStart w:name="z113" w:id="37"/>
    <w:p>
      <w:pPr>
        <w:spacing w:after="0"/>
        <w:ind w:left="0"/>
        <w:jc w:val="left"/>
      </w:pPr>
      <w:r>
        <w:rPr>
          <w:rFonts w:ascii="Times New Roman"/>
          <w:b/>
          <w:i w:val="false"/>
          <w:color w:val="000000"/>
        </w:rPr>
        <w:t xml:space="preserve"> Ертіс су қоймалары құламасының су ресурстарын пайдалану жөніндегі тұрақты жұмыс істейтін ведомствоаралық комиссияның құрамы</w:t>
      </w:r>
    </w:p>
    <w:bookmarkEnd w:id="37"/>
    <w:bookmarkStart w:name="z114" w:id="38"/>
    <w:p>
      <w:pPr>
        <w:spacing w:after="0"/>
        <w:ind w:left="0"/>
        <w:jc w:val="both"/>
      </w:pPr>
      <w:r>
        <w:rPr>
          <w:rFonts w:ascii="Times New Roman"/>
          <w:b w:val="false"/>
          <w:i w:val="false"/>
          <w:color w:val="ff0000"/>
          <w:sz w:val="28"/>
        </w:rPr>
        <w:t xml:space="preserve">
      Ескерту. Алып тасталды – ҚР Премьер-Министрінің 26.01.2018 </w:t>
      </w:r>
      <w:r>
        <w:rPr>
          <w:rFonts w:ascii="Times New Roman"/>
          <w:b w:val="false"/>
          <w:i w:val="false"/>
          <w:color w:val="ff0000"/>
          <w:sz w:val="28"/>
        </w:rPr>
        <w:t>№ 8-ө</w:t>
      </w:r>
      <w:r>
        <w:rPr>
          <w:rFonts w:ascii="Times New Roman"/>
          <w:b w:val="false"/>
          <w:i w:val="false"/>
          <w:color w:val="ff0000"/>
          <w:sz w:val="28"/>
        </w:rPr>
        <w:t xml:space="preserve"> өкімімен.</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Премьер-Министрiнiң</w:t>
            </w:r>
            <w:r>
              <w:br/>
            </w:r>
            <w:r>
              <w:rPr>
                <w:rFonts w:ascii="Times New Roman"/>
                <w:b w:val="false"/>
                <w:i w:val="false"/>
                <w:color w:val="000000"/>
                <w:sz w:val="20"/>
              </w:rPr>
              <w:t>2016 жылғы 29 қыркүйектегі</w:t>
            </w:r>
            <w:r>
              <w:br/>
            </w:r>
            <w:r>
              <w:rPr>
                <w:rFonts w:ascii="Times New Roman"/>
                <w:b w:val="false"/>
                <w:i w:val="false"/>
                <w:color w:val="000000"/>
                <w:sz w:val="20"/>
              </w:rPr>
              <w:t>№ 90-ө өкiмiмен</w:t>
            </w:r>
            <w:r>
              <w:br/>
            </w:r>
            <w:r>
              <w:rPr>
                <w:rFonts w:ascii="Times New Roman"/>
                <w:b w:val="false"/>
                <w:i w:val="false"/>
                <w:color w:val="000000"/>
                <w:sz w:val="20"/>
              </w:rPr>
              <w:t>бекітілген</w:t>
            </w:r>
          </w:p>
        </w:tc>
      </w:tr>
    </w:tbl>
    <w:bookmarkStart w:name="z115" w:id="39"/>
    <w:p>
      <w:pPr>
        <w:spacing w:after="0"/>
        <w:ind w:left="0"/>
        <w:jc w:val="left"/>
      </w:pPr>
      <w:r>
        <w:rPr>
          <w:rFonts w:ascii="Times New Roman"/>
          <w:b/>
          <w:i w:val="false"/>
          <w:color w:val="000000"/>
        </w:rPr>
        <w:t xml:space="preserve"> Ертіс су қоймалары құламасының су ресурстарын пайдалану жөніндегі тұрақты жұмыс істейтін ведомствоаралық комиссия туралы ереже</w:t>
      </w:r>
    </w:p>
    <w:bookmarkEnd w:id="39"/>
    <w:bookmarkStart w:name="z116" w:id="40"/>
    <w:p>
      <w:pPr>
        <w:spacing w:after="0"/>
        <w:ind w:left="0"/>
        <w:jc w:val="both"/>
      </w:pPr>
      <w:r>
        <w:rPr>
          <w:rFonts w:ascii="Times New Roman"/>
          <w:b w:val="false"/>
          <w:i w:val="false"/>
          <w:color w:val="ff0000"/>
          <w:sz w:val="28"/>
        </w:rPr>
        <w:t xml:space="preserve">
      Ескерту. Алып тасталды – ҚР Премьер-Министрінің 26.01.2018 </w:t>
      </w:r>
      <w:r>
        <w:rPr>
          <w:rFonts w:ascii="Times New Roman"/>
          <w:b w:val="false"/>
          <w:i w:val="false"/>
          <w:color w:val="ff0000"/>
          <w:sz w:val="28"/>
        </w:rPr>
        <w:t>№ 8-ө</w:t>
      </w:r>
      <w:r>
        <w:rPr>
          <w:rFonts w:ascii="Times New Roman"/>
          <w:b w:val="false"/>
          <w:i w:val="false"/>
          <w:color w:val="ff0000"/>
          <w:sz w:val="28"/>
        </w:rPr>
        <w:t xml:space="preserve"> өкімімен.</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