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c093" w14:textId="ea8c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2015 жылғы 3 желтоқсандағы Қазақстан Республикасының Заңын іске асыру жөніндегі шаралар туралы" Қазақстан Республикасы Премьер-Министрінің 2015 жылғы 25 желтоқсандағы № 149-ө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2016 жылғы 29 тамыздағы № 73-ө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2015 жылғы 3 желтоқсандағы Қазақстан Республикасының Заңын іске асыру жөніндегі шаралар туралы" 2015 жылғы 25 желтоқсандағы № 149-ө Қазақстан Республикасы Премьер-Министрінің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2015 жылғы 25 желтоқсандағы Қазақстан Республикасының Заңын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нөмірлері 3, 12-жолдар алып тасталсын.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