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ec5a" w14:textId="56ae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және өңірлік брендтерін қалыптастыру мен ел ішінде және шетелде ілгерілету және мемлекеттік ақпараттық саясатты іске асыру жөнінде комиссия құру туралы" Қазақстан Республикасы Премьер-Министрінің 2015 жылғы 28 қазандағы № 100-ө өкіміне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17 тамыздағы № 67-ө өкімі. Күші жойылды - Қазақстан Республикасы Премьер-Министрінің 2017 жылғы 5 желтоқсандағы 158-ө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05.12.2017 </w:t>
      </w:r>
      <w:r>
        <w:rPr>
          <w:rFonts w:ascii="Times New Roman"/>
          <w:b w:val="false"/>
          <w:i w:val="false"/>
          <w:color w:val="ff0000"/>
          <w:sz w:val="28"/>
        </w:rPr>
        <w:t>№ 158-ө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және өңірлік брендтерін қалыптастыру мен ел ішінде және шетелде ілгерілету және мемлекеттік ақпараттық саясатты іске асыру жөнінде комиссия құру туралы" Қазақстан Республикасы Премьер-Министрінің 2015 жылғы 28 қазандағы № 100-ө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және өңірлік брендтерін қалыптастыру мен ел ішінде және шетелде ілгерілету және мемлекеттік ақпараттық саясатты іске асыру жөніндегі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және өңірлік брендтерін қалыптастыру мен шетелде ілгерілету бойынша: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Басшысының орынбасары (келісім бойынша),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министрлігі Халықаралық ақпарат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Инвестициялар және даму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Ақпарат және коммуникациялар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Мәдениет және спорт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экономика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Білім және ғылым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Энергетика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Ауыл шаруашылығы бірінші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бюджеттің атқарылуын бақылау жөніндегі есеп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ЭКСПО-2017" ұлттық компаниясы"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"ҚазАгро" ұлттық басқарушы холдингі" акционерлік қоғамының басқарма төрағасы (келісім бойынша)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және өңірлік брендтерін қалыптастыру мен ел ішінде ілгерілету және мемлекеттік ақпараттық саясатты іске асыру бойынша: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Басшысының орынбасары (келісім бойынша),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Ақпарат және коммуникациялар министрлігі Бұқаралық ақпарат құралдары саласындағы мемлекеттік саясатты қалыптастыру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Инвестициялар және даму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Сыртқы істер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Мәдениет және спорт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Энергетика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Ауыл шаруашылығы бірінші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бюджеттің атқарылуын бақылау жөніндегі есеп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Қостанай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ЭКСПО-2017" ұлттық компаниясы"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"ҚазАгро" ұлттық басқарушы холдингі" акционерлік қоғамының басқарма төрағасы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