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87b3" w14:textId="d918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2016 жылғы 26 шілдедегі № 60-ө өкімі. Күші жойылды - Қазақстан Республикасы Премьер-Министрінің 2018 жылғы 26 қаңтардағы № 8-ө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26.01.2018 </w:t>
      </w:r>
      <w:r>
        <w:rPr>
          <w:rFonts w:ascii="Times New Roman"/>
          <w:b w:val="false"/>
          <w:i w:val="false"/>
          <w:color w:val="ff0000"/>
          <w:sz w:val="28"/>
        </w:rPr>
        <w:t>№ 8-ө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Республикалық бюджеттен қаржыландырылатын талдамалық және әлеуметтанушылық зерттеулер мен шетелдік ұйымдармен бірлесіп жүргізілетін зерттеулерді жүргізу жөнінде ұсыныстар әзірлеу, бюджет қаражатын тиімді пайдалану мақсатында:</w:t>
      </w:r>
    </w:p>
    <w:bookmarkEnd w:id="0"/>
    <w:bookmarkStart w:name="z2" w:id="1"/>
    <w:p>
      <w:pPr>
        <w:spacing w:after="0"/>
        <w:ind w:left="0"/>
        <w:jc w:val="both"/>
      </w:pPr>
      <w:r>
        <w:rPr>
          <w:rFonts w:ascii="Times New Roman"/>
          <w:b w:val="false"/>
          <w:i w:val="false"/>
          <w:color w:val="000000"/>
          <w:sz w:val="28"/>
        </w:rPr>
        <w:t xml:space="preserve">
      1. Осы өкімге қосымшаға сәйкес құрамда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26 шілдедегі</w:t>
            </w:r>
            <w:r>
              <w:br/>
            </w:r>
            <w:r>
              <w:rPr>
                <w:rFonts w:ascii="Times New Roman"/>
                <w:b w:val="false"/>
                <w:i w:val="false"/>
                <w:color w:val="000000"/>
                <w:sz w:val="20"/>
              </w:rPr>
              <w:t>№ 60-ө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Республикалық бюджеттен қаржыландырылатын талдамалық және</w:t>
      </w:r>
      <w:r>
        <w:br/>
      </w:r>
      <w:r>
        <w:rPr>
          <w:rFonts w:ascii="Times New Roman"/>
          <w:b/>
          <w:i w:val="false"/>
          <w:color w:val="000000"/>
        </w:rPr>
        <w:t>әлеуметтанушылық зерттеулердің және шетелдік ұйымдармен</w:t>
      </w:r>
      <w:r>
        <w:br/>
      </w:r>
      <w:r>
        <w:rPr>
          <w:rFonts w:ascii="Times New Roman"/>
          <w:b/>
          <w:i w:val="false"/>
          <w:color w:val="000000"/>
        </w:rPr>
        <w:t>бірлескен зерттеулердің тақырыбын қарау мәселелері</w:t>
      </w:r>
      <w:r>
        <w:br/>
      </w:r>
      <w:r>
        <w:rPr>
          <w:rFonts w:ascii="Times New Roman"/>
          <w:b/>
          <w:i w:val="false"/>
          <w:color w:val="000000"/>
        </w:rPr>
        <w:t>жөніндегі комиссияның құрамы</w:t>
      </w:r>
    </w:p>
    <w:bookmarkEnd w:id="3"/>
    <w:p>
      <w:pPr>
        <w:spacing w:after="0"/>
        <w:ind w:left="0"/>
        <w:jc w:val="both"/>
      </w:pPr>
      <w:r>
        <w:rPr>
          <w:rFonts w:ascii="Times New Roman"/>
          <w:b w:val="false"/>
          <w:i w:val="false"/>
          <w:color w:val="ff0000"/>
          <w:sz w:val="28"/>
        </w:rPr>
        <w:t xml:space="preserve">
      Ескерту. Құрамға өзгеріс енгізілді – ҚР Премьер-Министрінің 06.03.2017 </w:t>
      </w:r>
      <w:r>
        <w:rPr>
          <w:rFonts w:ascii="Times New Roman"/>
          <w:b w:val="false"/>
          <w:i w:val="false"/>
          <w:color w:val="ff0000"/>
          <w:sz w:val="28"/>
        </w:rPr>
        <w:t>№ 30</w:t>
      </w:r>
      <w:r>
        <w:rPr>
          <w:rFonts w:ascii="Times New Roman"/>
          <w:b w:val="false"/>
          <w:i w:val="false"/>
          <w:color w:val="ff0000"/>
          <w:sz w:val="28"/>
        </w:rPr>
        <w:t xml:space="preserve">; 16.08.2017 </w:t>
      </w:r>
      <w:r>
        <w:rPr>
          <w:rFonts w:ascii="Times New Roman"/>
          <w:b w:val="false"/>
          <w:i w:val="false"/>
          <w:color w:val="ff0000"/>
          <w:sz w:val="28"/>
        </w:rPr>
        <w:t>№ 114-ө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Республикасының Ұлттық экономика министрі, төраға</w:t>
      </w:r>
    </w:p>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Президенті Әкімшілігінің сектор меңгерушісі (келісім бойынша)</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Мемлекеттік қызмет істері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мүшесі (келісім бойынша)</w:t>
      </w:r>
    </w:p>
    <w:p>
      <w:pPr>
        <w:spacing w:after="0"/>
        <w:ind w:left="0"/>
        <w:jc w:val="both"/>
      </w:pPr>
      <w:r>
        <w:rPr>
          <w:rFonts w:ascii="Times New Roman"/>
          <w:b w:val="false"/>
          <w:i w:val="false"/>
          <w:color w:val="000000"/>
          <w:sz w:val="28"/>
        </w:rPr>
        <w:t>
      Материалдық-техникалық қамтамасыз ету басқармасының басшысы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26 шілдедегі</w:t>
            </w:r>
            <w:r>
              <w:br/>
            </w:r>
            <w:r>
              <w:rPr>
                <w:rFonts w:ascii="Times New Roman"/>
                <w:b w:val="false"/>
                <w:i w:val="false"/>
                <w:color w:val="000000"/>
                <w:sz w:val="20"/>
              </w:rPr>
              <w:t>№ 60-ө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Республикалық бюджеттен қаржыландырылатын талдамалық және</w:t>
      </w:r>
      <w:r>
        <w:br/>
      </w:r>
      <w:r>
        <w:rPr>
          <w:rFonts w:ascii="Times New Roman"/>
          <w:b/>
          <w:i w:val="false"/>
          <w:color w:val="000000"/>
        </w:rPr>
        <w:t>әлеуметтанушылық зерттеулердің және шетелдік ұйымдармен</w:t>
      </w:r>
      <w:r>
        <w:br/>
      </w:r>
      <w:r>
        <w:rPr>
          <w:rFonts w:ascii="Times New Roman"/>
          <w:b/>
          <w:i w:val="false"/>
          <w:color w:val="000000"/>
        </w:rPr>
        <w:t>бірлескен зерттеулердің тақырыбын қарау мәселелері жөніндегі</w:t>
      </w:r>
      <w:r>
        <w:br/>
      </w:r>
      <w:r>
        <w:rPr>
          <w:rFonts w:ascii="Times New Roman"/>
          <w:b/>
          <w:i w:val="false"/>
          <w:color w:val="000000"/>
        </w:rPr>
        <w:t>комиссия туралы ереже</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1.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жөніндегі комиссия (бұдан әрі - Комиссия) Қазақстан Республикасының Үкіметі жанындағы консультативтік-кеңесші орган болып табылады.</w:t>
      </w:r>
    </w:p>
    <w:bookmarkEnd w:id="5"/>
    <w:bookmarkStart w:name="z10" w:id="6"/>
    <w:p>
      <w:pPr>
        <w:spacing w:after="0"/>
        <w:ind w:left="0"/>
        <w:jc w:val="both"/>
      </w:pPr>
      <w:r>
        <w:rPr>
          <w:rFonts w:ascii="Times New Roman"/>
          <w:b w:val="false"/>
          <w:i w:val="false"/>
          <w:color w:val="000000"/>
          <w:sz w:val="28"/>
        </w:rPr>
        <w:t>
      2. Комиссия қызметінің мақсаты бюджет қаражатын тиімді пайдалану мақсатында республикалық бюджеттен қаржыландырылатын талдамалық және әлеуметтанушылық зерттеулер мен шетелдік ұйымдармен бірлесіп жүргізілетін зерттеулерді жүргізу жөнінде ұсыныстар әзірлеу болып табылады. Талдамалық және әлеуметтанушылық зерттеулерге экономиканың нақты сегментінде немесе әлеуметтану саласындағы мемлекеттік саясатты іске асыру үшін нақты міндеттерді шешу бойынша ұсыныстар мен ұсынымдар әзірлеуге бағытталған зерттеулер жатады.</w:t>
      </w:r>
    </w:p>
    <w:bookmarkEnd w:id="6"/>
    <w:bookmarkStart w:name="z11" w:id="7"/>
    <w:p>
      <w:pPr>
        <w:spacing w:after="0"/>
        <w:ind w:left="0"/>
        <w:jc w:val="both"/>
      </w:pPr>
      <w:r>
        <w:rPr>
          <w:rFonts w:ascii="Times New Roman"/>
          <w:b w:val="false"/>
          <w:i w:val="false"/>
          <w:color w:val="000000"/>
          <w:sz w:val="28"/>
        </w:rPr>
        <w:t xml:space="preserve">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7"/>
    <w:bookmarkStart w:name="z12" w:id="8"/>
    <w:p>
      <w:pPr>
        <w:spacing w:after="0"/>
        <w:ind w:left="0"/>
        <w:jc w:val="both"/>
      </w:pPr>
      <w:r>
        <w:rPr>
          <w:rFonts w:ascii="Times New Roman"/>
          <w:b w:val="false"/>
          <w:i w:val="false"/>
          <w:color w:val="000000"/>
          <w:sz w:val="28"/>
        </w:rPr>
        <w:t>
      4. Қазақстан Республикасының Ұлттық экономика министрлігі Комиссияның жұмыс органы болып табылады.</w:t>
      </w:r>
    </w:p>
    <w:bookmarkEnd w:id="8"/>
    <w:bookmarkStart w:name="z13" w:id="9"/>
    <w:p>
      <w:pPr>
        <w:spacing w:after="0"/>
        <w:ind w:left="0"/>
        <w:jc w:val="both"/>
      </w:pPr>
      <w:r>
        <w:rPr>
          <w:rFonts w:ascii="Times New Roman"/>
          <w:b w:val="false"/>
          <w:i w:val="false"/>
          <w:color w:val="000000"/>
          <w:sz w:val="28"/>
        </w:rPr>
        <w:t>
      5. Комиссияның отырыстары қажеттілігіне қарай, бірақ кемінде жарты жылда бір рет өткізіледі.</w:t>
      </w:r>
    </w:p>
    <w:bookmarkEnd w:id="9"/>
    <w:bookmarkStart w:name="z14" w:id="10"/>
    <w:p>
      <w:pPr>
        <w:spacing w:after="0"/>
        <w:ind w:left="0"/>
        <w:jc w:val="left"/>
      </w:pPr>
      <w:r>
        <w:rPr>
          <w:rFonts w:ascii="Times New Roman"/>
          <w:b/>
          <w:i w:val="false"/>
          <w:color w:val="000000"/>
        </w:rPr>
        <w:t xml:space="preserve"> 2. Комиссияның міндеттері</w:t>
      </w:r>
    </w:p>
    <w:bookmarkEnd w:id="10"/>
    <w:bookmarkStart w:name="z15" w:id="11"/>
    <w:p>
      <w:pPr>
        <w:spacing w:after="0"/>
        <w:ind w:left="0"/>
        <w:jc w:val="both"/>
      </w:pPr>
      <w:r>
        <w:rPr>
          <w:rFonts w:ascii="Times New Roman"/>
          <w:b w:val="false"/>
          <w:i w:val="false"/>
          <w:color w:val="000000"/>
          <w:sz w:val="28"/>
        </w:rPr>
        <w:t>
      6. Комиссияның негізгі міндеттері:</w:t>
      </w:r>
    </w:p>
    <w:bookmarkEnd w:id="11"/>
    <w:p>
      <w:pPr>
        <w:spacing w:after="0"/>
        <w:ind w:left="0"/>
        <w:jc w:val="both"/>
      </w:pPr>
      <w:r>
        <w:rPr>
          <w:rFonts w:ascii="Times New Roman"/>
          <w:b w:val="false"/>
          <w:i w:val="false"/>
          <w:color w:val="000000"/>
          <w:sz w:val="28"/>
        </w:rPr>
        <w:t>
      1) республикалық бюджеттен қаржыландырылатын талдамалық және әлеуметтанушылық зерттеулерді және шетелдік ұйымдармен бірлескен зерттеулерді жүргізу жөніндегі ұсыныстарды елдің әлеуметтік-экономикалық даму басымдықтарына сәйкестігі, мемлекеттік органдардың функцияларын қайталауына, сондай-ақ зерттеулер тақырыптарының қайталануына жол бермеу тұрғысынан қарау және ұсыныстар әзірлеу;</w:t>
      </w:r>
    </w:p>
    <w:p>
      <w:pPr>
        <w:spacing w:after="0"/>
        <w:ind w:left="0"/>
        <w:jc w:val="both"/>
      </w:pPr>
      <w:r>
        <w:rPr>
          <w:rFonts w:ascii="Times New Roman"/>
          <w:b w:val="false"/>
          <w:i w:val="false"/>
          <w:color w:val="000000"/>
          <w:sz w:val="28"/>
        </w:rPr>
        <w:t>
      2) республикалық бюджеттен қаржыландырылатын талдамалық және әлеуметтанушылық зерттеулер мен шетелдік ұйымдармен бірлескен зерттеулердің тақырыптары бойынша ұсыныстар әзірлеу болып табылады.</w:t>
      </w:r>
    </w:p>
    <w:bookmarkStart w:name="z16" w:id="12"/>
    <w:p>
      <w:pPr>
        <w:spacing w:after="0"/>
        <w:ind w:left="0"/>
        <w:jc w:val="left"/>
      </w:pPr>
      <w:r>
        <w:rPr>
          <w:rFonts w:ascii="Times New Roman"/>
          <w:b/>
          <w:i w:val="false"/>
          <w:color w:val="000000"/>
        </w:rPr>
        <w:t xml:space="preserve"> 3. Комиссия қызметін ұйымдастыру және оның жұмыс тәртібі</w:t>
      </w:r>
    </w:p>
    <w:bookmarkEnd w:id="12"/>
    <w:bookmarkStart w:name="z17" w:id="13"/>
    <w:p>
      <w:pPr>
        <w:spacing w:after="0"/>
        <w:ind w:left="0"/>
        <w:jc w:val="both"/>
      </w:pPr>
      <w:r>
        <w:rPr>
          <w:rFonts w:ascii="Times New Roman"/>
          <w:b w:val="false"/>
          <w:i w:val="false"/>
          <w:color w:val="000000"/>
          <w:sz w:val="28"/>
        </w:rPr>
        <w:t xml:space="preserve">
      7. Комиссияның қызметін ұйымдастыру және оның жұмыс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 және жұмыс топтарын құру тәртібі, оның қызметі мен таратылуы туралы нұсқаулыққа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