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e843" w14:textId="f5be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24 маусымдағы № 53-ө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Заңнамада белгіленген тәртіппен орталық мемлекеттік органдар:</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24 маусымдағы</w:t>
            </w:r>
            <w:r>
              <w:br/>
            </w:r>
            <w:r>
              <w:rPr>
                <w:rFonts w:ascii="Times New Roman"/>
                <w:b w:val="false"/>
                <w:i w:val="false"/>
                <w:color w:val="000000"/>
                <w:sz w:val="20"/>
              </w:rPr>
              <w:t>№ 53-ө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223"/>
        <w:gridCol w:w="393"/>
        <w:gridCol w:w="878"/>
        <w:gridCol w:w="1077"/>
        <w:gridCol w:w="1166"/>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сапасына, уақтылы әзірленуі мен енгізілуіне жауапты тұлға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қаулысына өзгеріс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қорғаншылық және қамқоршылық жөніндегі функцияларына жүзеге асыру қағидаларына бекіту туралы" Қазақстан Республикасы Үкіметінің 2012 жылғы 30 наурыздағы № 382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балаларды асырап алуға беру қағидаларына бекіту туралы" Қазақстан Республикасы Үкіметінің 2012 жылғы 30 наурыздағы № 380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кастрациялауды қолдану қағидаларын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БП (келісім бойынша), ІІМ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өмір сүру, білім алу, тәрбиелену жағдайлары туралы және денсаулық жағдайы туралы есепті ұсыну тәртібі мен мерзімінің қағидаларын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балаларды асырап алуға тілек білдірген Қазақстан Республикасының азаматтары болып табылатын, Қазақстан Республикасының шегінен тыс жерде тұрақты тұратын адамдарды, шетелдіктерді есепке алу қағидаларын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Тілеуберді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кейбір бұйрықтарының күші жойылды деп тану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және өз отбасына тәрбиелеуге қабылдауға тілек білдірген адамдардың республикалық деректер банкін қалыптастыру және пайдалану тәртібін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отбасылар туралы ережені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қабылдайтын ата-аналарға берілген жетім балаларды, ата-анасының қамқорлығынсыз қалған балаларды күтіп-бағуды қаржыландыру және оның мөлшері қағидаларын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отбасылар туралы ережені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шет елдердегі мекемелерінің Қазақстан Республикасының азаматтығы мәселелеріне қатысты құжаттарды ресімдеуі жөніндегі нұсқаулығын бекіту туралы" Қазақстан Республикасының Мемлекеттік хатшысы - Сыртқы істер министрінің 2011 жылғы 19 қаңтардағы № 08-1-1-1/13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Тілеуберді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тұрақты және уақытша тұратын Қазақстан Республикасының азаматтарын есепке алу қағидаларын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Тілеуберді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жоғары және жоғары оқу орнынан кейінгі білімі бар кадрларды даярлауға арналған шығыстарды қаржыландыру нормативтерін және оларды жоспарлау әдістемесін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қалыптастыру қағидаларын бекіту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стандартын бекіту туралы" Қазақстан Республикасы Білім және ғылым министрінің 2015 жылғы 10 қыркүйектегі № 557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 қағидаларын бекіту туралы және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бұйрығына өзгеріс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үлгерімін ағымдағы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Қазақстан Республикасы Білім және ғылым министрінің 2015 жылғы 16 қаңтардағы № 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қадағалауда тұрған адамдарды есепке алу ережесін бекіту туралы" Қазақстан Республикасы Ішкі істер Министрінің 2005 жылғы 11 ақпандағы № 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 Тұрғымбаев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