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8d8e" w14:textId="3498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теміржол жолаушылар көлігі мәселелері бойынша өзгерістер мен толықтырулар енгізу туралы" 2016 жылғы 9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2016 жылғы 23 маусымдағы № 52-ө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теміржол жолаушылар көлігі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тиісті ведомстволық нормативтік құқықтық және құқықтық актілерді қабылдасын;</w:t>
      </w:r>
    </w:p>
    <w:p>
      <w:pPr>
        <w:spacing w:after="0"/>
        <w:ind w:left="0"/>
        <w:jc w:val="both"/>
      </w:pPr>
      <w:r>
        <w:rPr>
          <w:rFonts w:ascii="Times New Roman"/>
          <w:b w:val="false"/>
          <w:i w:val="false"/>
          <w:color w:val="000000"/>
          <w:sz w:val="28"/>
        </w:rPr>
        <w:t>
      2)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23 маусымдағы</w:t>
            </w:r>
            <w:r>
              <w:br/>
            </w:r>
            <w:r>
              <w:rPr>
                <w:rFonts w:ascii="Times New Roman"/>
                <w:b w:val="false"/>
                <w:i w:val="false"/>
                <w:color w:val="000000"/>
                <w:sz w:val="20"/>
              </w:rPr>
              <w:t>№ 52-ө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теміржол жолаушылар көлігі мәселелері бойынша өзгерістер мен толықтырулар енгізу туралы" 2016 жылғы 9 сәуірдегі Қазақстан Республикасының Заңын іске асыру мақсатында қабылдануы қажет нормативтік құқықтық және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7551"/>
        <w:gridCol w:w="802"/>
        <w:gridCol w:w="485"/>
        <w:gridCol w:w="1223"/>
        <w:gridCol w:w="1544"/>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нысаны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сапасына, оларды әзірлеудің уақтылылығына және енгізуге жауапты адам</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қағидасын бекіту туралы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субсидиялаудың үлгілік шартын бекіту туралы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поездарына тексеру тағайындау туралы актісін есепке алу журналын жүргізу және нысанын бекіту туралы қағидалары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асыруға байланысты тасымалдаушының шығыстарын ұзақ мерзімді субсидиялауға арналған үлгі шартын бекіту туралы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теміржол желісін пайдалану қағидаларын бекіту туралы" Қазақстан Республикасы Инвестициялар және даму министрінің міндетін атқарушының 2015 жылғы 27 наурыздағы № 366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теміржол көлігінде жол жүру құжаттарын (билеттерді) сатуды ұйымдастыру қағидаларын бекіту туралы" Қазақстан Республикасы Инвестициялар және даму министрінің міндетін атқарушының 2015 жылғы 28 сәуірдегі № 503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теміржол көлігінде жол жүру құжаттарын (билеттерді) сатуды ұйымдастыру қағидаларын бекіту туралы" Қазақстан Республикасы Көлік және коммуникация министрінің 2013 жылғы 23 қыркүйектегі № 742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"Шығындары бюджет қаражаты есебінен субсидиялануға жататын әлеуметтік маңызы бар облысаралық қатынастар бойынша теміржол жолаушылар тасымалын жүзеге асыратын тасымалдаушыларды айқындау бойынша ашық тендер негізінде конкурс өткізу қағидаларын бекіту туралы" Қазақстан Республикасы Инвестициялар және даму министрінің міндетін атқарушының 2014 жылғы 30 қазандағы № 113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әлеуметтік маңызы бар қатынастар бойынша жолаушылар тасымалын жүзеге асыруына байланысты шығындарын субсидиялау қағидаларын бекіту туралы" Қазақстан Республикасы Инвестициялар және даму министрінің міндетін атқарушының 2015 жылғы 24 ақпандағы № 166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қатынастар бойынша жолаушылар тасымалын жүзеге асыратын тасымалдаушылардың шығындарын субсидиялау көлемдерін айқындау әдістемесін бекіту туралы" Қазақстан Республикасы Инвестициялар және даму министрінің міндетін атқарушының 2015 жылғы 24 ақпандағы № 167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қатынастар бойынша көрсетілетін жолаушылар тасымалы қызметтеріне бағаларды айқындау әдістемесін бекіту туралы" Қазақстан Республикасы Инвестициялар және даму министрінің міндетін атқарушының 2015 жылғы 24 ақпандағы № 186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комиссиясының отырысына материалдарды дайындау қағидасын бекіту туралы" Қазақстан Республикасы Қаржы министрінің 2015 жылғы 30 маусымдағы № 391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Савельева</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қағидаларын бекіту туралы" Қазақстан Республикасы Ұлттық экономика министрінің 2015 жылғы 31 шілдедегі № 580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ИДМ ЭМ</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Әріпханов</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ИДМ - Қазақстан Республикасы Инвестициялар және даму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ЭМ - Қазақстан Республикасы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