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e172" w14:textId="21fe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2016 жылғы 6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2016 жылғы 12 мамырдағы № 39-ө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2016 жылғы 6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Start w:name="z3" w:id="2"/>
    <w:p>
      <w:pPr>
        <w:spacing w:after="0"/>
        <w:ind w:left="0"/>
        <w:jc w:val="both"/>
      </w:pPr>
      <w:r>
        <w:rPr>
          <w:rFonts w:ascii="Times New Roman"/>
          <w:b w:val="false"/>
          <w:i w:val="false"/>
          <w:color w:val="000000"/>
          <w:sz w:val="28"/>
        </w:rPr>
        <w:t xml:space="preserve">
      3. "Қазақстан Республикасының "Қазақстан Республикасының мемлекеттік қызметі туралы" және "Қазақстан Республикасының кейбір заңнамалық актілеріне мемлекеттік қызмет мәселелері бойынша өзгерістер мен толықтырулар енгізу туралы" 2015 жылғы 23 қарашадағы заңдарын іске асыру жөніндегі шаралар туралы" Қазақстан Республикасы Премьер-Министрінің 2015 жылғы 4 желтоқсандағы № 122-ө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енгізсін:</w:t>
      </w:r>
    </w:p>
    <w:bookmarkEnd w:id="2"/>
    <w:bookmarkStart w:name="z4" w:id="3"/>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"Қазақстан Республикасының мемлекеттік қызметі туралы" және "Қазақстан Республикасының кейбір заңнамалық актілеріне мемлекеттік қызмет мәселелері бойынша өзгерістер мен толықтырулар енгізу туралы" 2015 жылғы 23 қарашадағы заңдарын іске асыру мақсатында қабылдануы қажет нормативтік құқықтық актілердің және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реттік нөмірі 10-жол алып тасталсын.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12 мамырдағы</w:t>
            </w:r>
            <w:r>
              <w:br/>
            </w:r>
            <w:r>
              <w:rPr>
                <w:rFonts w:ascii="Times New Roman"/>
                <w:b w:val="false"/>
                <w:i w:val="false"/>
                <w:color w:val="000000"/>
                <w:sz w:val="20"/>
              </w:rPr>
              <w:t>№ 39-ө өкімімен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2016 жылғы 6 сәуірдегі Қазақстан Республикасының Заңын іске асыру мақсатында қабылдануы қажет нормативтік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349"/>
        <w:gridCol w:w="617"/>
        <w:gridCol w:w="402"/>
        <w:gridCol w:w="744"/>
        <w:gridCol w:w="74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сапасына, уақтылы әзірленуіне және енгізілуіне жауапты адам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кейбір жарлықтарына мемлекеттік қызмет және сыбайлас жемқорлыққа қарсы күрес мәселелері бойынша өзгерістер мен толықтырулар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Ыбырайым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және дипломатиялық қызмет персоналының іссапарға баруының кейбір мәселелері туралы (1. Дипломатиялық қызмет персоналының Қазақстан Республикасының мемлекеттік органдарына, халықаралық және өзге ұйымдарға іссапарға бару қағидалары.</w:t>
            </w:r>
            <w:r>
              <w:br/>
            </w:r>
            <w:r>
              <w:rPr>
                <w:rFonts w:ascii="Times New Roman"/>
                <w:b w:val="false"/>
                <w:i w:val="false"/>
                <w:color w:val="000000"/>
                <w:sz w:val="20"/>
              </w:rPr>
              <w:t>
2. Мемлекеттік қызметшілердің өзге мемлекеттік органдардан Қазақстан Республикасының шет елдердегі мекемелеріне іссапарға бару қағидалары.</w:t>
            </w:r>
            <w:r>
              <w:br/>
            </w:r>
            <w:r>
              <w:rPr>
                <w:rFonts w:ascii="Times New Roman"/>
                <w:b w:val="false"/>
                <w:i w:val="false"/>
                <w:color w:val="000000"/>
                <w:sz w:val="20"/>
              </w:rPr>
              <w:t>
3. Мемлекеттік қызметшілердің мемлекеттік органдарға және өзге ұйымдарға іссапарға бару қағидалары.)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МҚІМ СІМ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Ыбырайым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"Қазақстан Республикасында таратылатын шетелдік мерзімді баспа басылымдарын есепке алуды жүзеге асыру қағидаларын бекіту туралы" 2002 жылғы 29 шілдедегі № </w:t>
            </w:r>
            <w:r>
              <w:rPr>
                <w:rFonts w:ascii="Times New Roman"/>
                <w:b w:val="false"/>
                <w:i w:val="false"/>
                <w:color w:val="000000"/>
                <w:sz w:val="20"/>
              </w:rPr>
              <w:t>843</w:t>
            </w:r>
            <w:r>
              <w:rPr>
                <w:rFonts w:ascii="Times New Roman"/>
                <w:b w:val="false"/>
                <w:i w:val="false"/>
                <w:color w:val="000000"/>
                <w:sz w:val="20"/>
              </w:rPr>
              <w:t xml:space="preserve"> және "Куәландырушы орталықтарды аккредиттеуді жүргізу қағидасын бекіту туралы" 2010 жылғы 19 қарашадағы № 1222 </w:t>
            </w:r>
            <w:r>
              <w:rPr>
                <w:rFonts w:ascii="Times New Roman"/>
                <w:b w:val="false"/>
                <w:i w:val="false"/>
                <w:color w:val="000000"/>
                <w:sz w:val="20"/>
              </w:rPr>
              <w:t xml:space="preserve">қаулыларына </w:t>
            </w:r>
            <w:r>
              <w:rPr>
                <w:rFonts w:ascii="Times New Roman"/>
                <w:b w:val="false"/>
                <w:i w:val="false"/>
                <w:color w:val="000000"/>
                <w:sz w:val="20"/>
              </w:rPr>
              <w:t>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министрлігінің кейбір мәселелері туралы" Қазақстан Республикасы Үкіметінің 2015 жылғы 26 желтоқсандағы № 1081 ҚПҮ қаулысына өзгерістер мен толықтырулар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Ыбырайым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қызметкерлеріне жүктеменің нормативтерін айқындау қағидаларын бекіту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бұйрығы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"Оқулықтарды, оқу-әдістемелік кешендер мен оқу-әдістемелік құралдарды әзірлеу, оларға сараптама, сынақ өткізу және мониторинг жүргізу, оларды басып шығару жөніндегі жұмысты ұйымдастыру қағидасын бекіту туралы" Қазақстан Республикасы Білім және ғылым министрінің 2012 жылғы 24 шілдедегі № 344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рұқсаттар беру қағидаларын бекіту туралы" Қазақстан Республикасы Энергетика министрінің 2014 жылғы 25 қарашадағы № 144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бұйрығына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"Пестицидтердің (улы химикаттардың) тіркеу, өндірістік сынақтарын жүргізу және мемлекеттік тіркеу қағидаларын бекіту туралы" Қазақстан Республикасы Ауыл шаруашылығы министрінің 2015 жылғы 30 қаңтардағы № 4-4/61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 2015 жылғы 27 ақпандағы № 18-03/153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АПІМ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"Авариялық-құтқару қызметтерін, құралымдарын және құтқарушыларды, сондай-ақ мемлекеттік емес өртке қарсы қызметтерді аттестаттау және қайта аттестаттау қағидаларын бекіту туралы" Қазақстан Республикасы Ішкі істер министрінің 2015 жылғы 18 наурыздағы № 246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Әріпханов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сулар алып жатқан жер учаскелерін жасанды ғимараттар салу үшін беру қағидаларын бекіту туралы" Қазақстан Республикасы Ұлттық экономика министрінің міндетін атқарушының 2015 жылғы 27 наурыздағы № 269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 мемлекеттік көрсетілетін қызметтер стандарттарын бекіту туралы" Қазақстан Республикасы Ұлттық экономика министрінің 2015 жылғы 27 наурыздағы № 271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бұйрығына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транзитіне рұқсат беру қағидаларын бекіту туралы" Қазақстан Республикасы Инвестициялар және даму министрінің 2015 жылғы 31 наурыздағы № 384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Қазақстан Республикасының аумағынан тыс жерде өңдеуге рұқсат беру қағидаларын бекіту туралы" Қазақстан Республикасы Инвестициялар және даму министрінің 2015 жылғы 31 наурыздағы № 419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Ұлттық экономика министрінің 2015 жылғы 3 сәуірдегі № 307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шоғырлануға келісім беру туралы қолдаухаттарды қарау" мемлекеттік көрсетілетін қызмет стандартын бекіту туралы" Қазақстан Республикасы Ұлттық экономика министрінің 2015 жылғы 10 сәуірдегі № 321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Әріпханов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Әріпханов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қауіпсіздік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511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кері экспортына рұқсат беру қағидаларын бекіту туралы" Қазақстан Республикасы Инвестициялар және даму министрінің 2015 жылғы 30 сәуірдегі № 539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және экспорттық бақылау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563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және ерекше қорғалатын табиғи аумақтар саласындағы мемлекеттік көрсетілетін кызмет стандарттарын бекіту туралы" Қазақстан Республикасы Ауыл шаруашылығы министрінің 2015 жылғы 6 мамырдағы № 18-1/415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міндеттемелерді (түпкілікті пайдаланушылар сертификаттарын) ресімдеу қағидаларын бекіту туралы" Қазақстан Республикасы Инвестициялар және даму министрінің 2015 жылғы 28 мамырдағы № 632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денсаулығына зиянды әсер ететін өнімді мемлекеттік тіркеу және мемлекеттік тіркеу туралы шешімді кері қайтарып алу қағидаларын бекіту туралы" Қазақстан Республикасы Ұлттық экономика министрінің 2015 жылғы 4 маусымдағы № 420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(улы химикаттарды) мемлекеттік тіркеу" мемлекеттік көрсетілетін қызмет стандартын бекіту туралы" Қазақстан Республикасы Ауыл шаруашылығы министрінің 2015 жылғы 24 маусымдағы № 15-1/565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 мен медициналық техниканы Қазақстан Республикасының аумағына әкелу және дәрілік заттарды, медициналық мақсаттағы бұйымдар мен медициналық техниканы Қазақстан Республикасының аумағынан әкету қағидаларын бекіту туралы" Қазақстан Республикасының Денсаулық сақтау және әлеуметтік даму министрінің 2015 жылғы 17 тамыздағы № 668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 құрылысының жобаларына ведомстводан тыс кешенді сараптама жүргізуге үміткер заңды тұлғаларды аккредиттеу" мемлекеттік көрсетілетін қызмет стандартын бекіту туралы" Қазақстан Республикасы Ұлттық экономика министрінің 2015 жылғы 19 қарашадағы № 700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 бойынша сыбайлас жемқорлыққа қарсы қызметтің еріксіз әкелуінің іс жүргізу қағидаларын бекіту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Шайымова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қорғау, бұзу немесе қайта салу (орнын ауыстыру) туралы қағидаларды бекіту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кызметке кір келтіретін тәртіптік теріс қылық жасаған тұлғаларды есепке алуды жүргізу қағидаларын бекіту туралы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Меркель</w:t>
            </w:r>
          </w:p>
        </w:tc>
      </w:tr>
    </w:tbl>
    <w:bookmarkStart w:name="z7" w:id="6"/>
    <w:p>
      <w:pPr>
        <w:spacing w:after="0"/>
        <w:ind w:left="0"/>
        <w:jc w:val="both"/>
      </w:pPr>
      <w:r>
        <w:rPr>
          <w:rFonts w:ascii="Times New Roman"/>
          <w:b w:val="false"/>
          <w:i w:val="false"/>
          <w:color w:val="000000"/>
          <w:sz w:val="28"/>
        </w:rPr>
        <w:t>
      Ескертпе: аббревиатуралардың толық жазылуы:</w:t>
      </w:r>
    </w:p>
    <w:bookmarkEnd w:id="6"/>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БП - Қазақстан Республикасы Бас прокуратурасы;</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ДСӘДМ -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МСМ - Қазақстан Республикасы Мәдениет және спорт министрлігі;</w:t>
      </w:r>
    </w:p>
    <w:p>
      <w:pPr>
        <w:spacing w:after="0"/>
        <w:ind w:left="0"/>
        <w:jc w:val="both"/>
      </w:pPr>
      <w:r>
        <w:rPr>
          <w:rFonts w:ascii="Times New Roman"/>
          <w:b w:val="false"/>
          <w:i w:val="false"/>
          <w:color w:val="000000"/>
          <w:sz w:val="28"/>
        </w:rPr>
        <w:t>
      МҚІМ - Қазақстан Республикасы Мемлекеттік қызмет істері министрлігі;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ЭМ - Қазақстан Республикасы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