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5e66" w14:textId="29e5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2016 жылғы 4 мамырдағы № 34-ө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жауапты мемлекеттік органдары:</w:t>
      </w:r>
    </w:p>
    <w:bookmarkEnd w:id="1"/>
    <w:p>
      <w:pPr>
        <w:spacing w:after="0"/>
        <w:ind w:left="0"/>
        <w:jc w:val="both"/>
      </w:pPr>
      <w:r>
        <w:rPr>
          <w:rFonts w:ascii="Times New Roman"/>
          <w:b w:val="false"/>
          <w:i w:val="false"/>
          <w:color w:val="000000"/>
          <w:sz w:val="28"/>
        </w:rPr>
        <w:t>
      1) тізбеге сәйкес нормативтік құқықтық және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нормативтік құқықтық және құқықтық актілерді қабылдасын және қабылданған шаралар туралы Қазақстан Республикасының Ұлттық экономика министрлігін 2016 жылғы 10 тамызға дейін хабардар етсін.</w:t>
      </w:r>
    </w:p>
    <w:bookmarkStart w:name="z3" w:id="2"/>
    <w:p>
      <w:pPr>
        <w:spacing w:after="0"/>
        <w:ind w:left="0"/>
        <w:jc w:val="both"/>
      </w:pPr>
      <w:r>
        <w:rPr>
          <w:rFonts w:ascii="Times New Roman"/>
          <w:b w:val="false"/>
          <w:i w:val="false"/>
          <w:color w:val="000000"/>
          <w:sz w:val="28"/>
        </w:rPr>
        <w:t>
      3. Қазақстан Республикасы Ұлттық экономика министрлігі 2016 жылғы 20 тамызға дейін Қазақстан Республикасының Үкіметіне осы өкімнің орындалу барысы туралы жиынтық ақпарат берсін.</w:t>
      </w:r>
    </w:p>
    <w:bookmarkEnd w:id="2"/>
    <w:bookmarkStart w:name="z4" w:id="3"/>
    <w:p>
      <w:pPr>
        <w:spacing w:after="0"/>
        <w:ind w:left="0"/>
        <w:jc w:val="both"/>
      </w:pPr>
      <w:r>
        <w:rPr>
          <w:rFonts w:ascii="Times New Roman"/>
          <w:b w:val="false"/>
          <w:i w:val="false"/>
          <w:color w:val="000000"/>
          <w:sz w:val="28"/>
        </w:rPr>
        <w:t>
      4. Осы өкімнің орындалуын бақылау Қазақстан Республикасының Ұлттық экономика министрлігіне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4 мамырдағы</w:t>
            </w:r>
            <w:r>
              <w:br/>
            </w:r>
            <w:r>
              <w:rPr>
                <w:rFonts w:ascii="Times New Roman"/>
                <w:b w:val="false"/>
                <w:i w:val="false"/>
                <w:color w:val="000000"/>
                <w:sz w:val="20"/>
              </w:rPr>
              <w:t>№ 34-ө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Заңын іске асыру мақсатында қабылдануы қажет нормативтік құқықтық және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8495"/>
        <w:gridCol w:w="1056"/>
        <w:gridCol w:w="452"/>
        <w:gridCol w:w="837"/>
        <w:gridCol w:w="984"/>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уақтылы әзірленуі мен енгізілуіне жауапты адам</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 1176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бөлінген белдеуіндегі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төлемақыны есептеу және төлеу қағидаларын, сондай-ақ мөлшерлемелерін бекіту туралы" Қазақстан Республикасы Үкіметінің 2013 жылғы 4 қазандағы № 1055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Әріпханов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пиротехникалық заттар мен олар қолданылып жасалған бұйымдарды әзірлеу, өндіру, сату, пайдалану және сатып алу жөніндегі қызметті лицензиялаудың кейбір мәселелері туралы" Қазақстан Республикасы Үкіметінің 2014 жылғы 19 желтоқсандағы № 1352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 әзірлеу, өндіру, жөндеу, сату, коллекцияға жинау, экспонаттау және сатып алу жөніндегі қызметті лицензиялаудың кейбір мәселелері туралы" Қазақстан Республикасы Үкіметінің 2014 жылғы 19 желтоқсандағы № 1351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және бұқаралық ақпарат құралдарын дамытудың мемлекеттік қорын құру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бекітілуі туралы Қазақстан Ұлттық Банкін хабардар ететін қаржы өнімдерінің тізбесін бекіту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басқармасының қаулысы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қаржы өнімдерін, сондай-ақ хабарламаға қоса берілетін құжаттардың тізбесін бекітуі туралы Қазақстан Ұлттық Банкін хабардар ету қағидаларын бекіту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басқармасының қаулысы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бюроның қызметін жүзеге асыру құқығына рұқсат және кредиттік бюроның кредиттік тарихтардың деректер базасын, пайдаланылатын ақпараттық жүйелерді қорғау мен олардың сақталуын қамтамасыз ету жөнінде кредиттік бюроға және үй-жайларға қойылатын талаптарға сәйкестігі туралы актіні беру қағидаларын бекіту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басқармасының қаулысы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сенімділігі көрсеткіштерінің нормативтік мәндерін және оларды айқындау тәртібін бекіту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асыру үшін сараптамалық ұйымдарға қойылатын талаптарды бекіту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операторларының тізілімін жүргізу қағидаларын бекіту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қызметті жүзеге асыру үшін қажетті ақпараттық-өлшеу кешендері мен техникалық құралдар тізбесін бекіту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мемлекеттік тіркеу ережесін бекіту туралы" Қазақстан Республикасы Әділет министрінің міндетін атқарушының 2007 жылғы 24 тамыздағы № 241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"Жоғалған немесе бүлінген құқық белгілейтін құжаттың телнұсқасын беру және түпнұсқасының (куәландырылған көшірмесінің) күшін жою ережесін бекіту туралы" Қазақстан Республикасы Әділет министрінің міндетін атқарушының 2007 жылғы 24 тамыздағы № 244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және энергия тиімділігін арттыру саласындағы аккредиттеу туралы куәліктің нысанын бекіту туралы" Қазақстан Республикасы Индустрия және жаңа технологиялар министрінің 2012 жылғы 3 қазандағы № 354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"Кірме жолдармен жүру кауіпсіздігі талаптарының сақталуын тексеру, сондай-ақ жеке және заңды тұлғалардың багажды, жүктер мен жүк-багажды тиеу, түсіру (босату) жөніндегі кызметті жүзеге асыруы кезінде тасымалдаушы мен Ұлттық инфрақұрылым операторының қатысу қағидаларын бекіту туралы" Қазақстан Республикасы Көлік және коммуникация министрінің 2013 жылғы 17 қыркүйектегі № 721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 объектілерін сынау, кен орнын сынамалы пайдалану, технологиялық жабдықты іске косу-баптау,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қағидасын бекіту туралы" Қазақстан Республикасы Энергетика министрінің 2014 жылғы 14 қарашадағы № 126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Әріпханов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 және (немесе) лицензияға қосымшаны алуға және кайта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Әріпханов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пиротехникалық заттар мен олар қолданылып жасалған бұйымдарды әзірлеу, өндіру, сату, пайдалану және сатып алу жөніндегі кызметке койылатын біліктілік талаптары мен оларға сәйкестікті растайтын құжаттар тізбесін бекіту туралы" Қазақстан Республикасы Ішкі істер министрінің 2015 жылғы 8 қаңтардағы № 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 әзірлеу, өндіру, жөндеу, сату, коллекцияға жинау, экспонаттау және сатып алу жөніндегі кызметке койылатын біліктілік талаптары мен оларға сәйкестікті растайтын құжаттар тізбесін бекіту туралы" Қазақстан Республикасы Ішкі істер министрінің 2015 жылғы 8 қаңтардағы № 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 беру қағидаларын бекіту туралы" Қазақстан Республикасы Ауыл шаруашылығы министрінің 2015 жылғы 26 қаңтардағы № 18-02/39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"Пестицидтердің (улы химикаттардың) тіркеу, өндірістік сынақтарын жүргізу және мемлекеттік тіркеу қағидаларын бекіту туралы" Қазақстан Республикасы Ауыл шаруашылығы министрінің 2015 жылғы 30 қаңтардағы № 4-4/61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атқарушының 2015 жылғы 6 ақпандағы № 116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сақтауға рұқсат беру үшін қажетті рұқсат талаптары мен құжаттар тізілімін бекіту туралы" Қазақстан Республикасы Ішкі істер министрінің 2015 жылғы 10 ақпандағы № 98 бұйрығының күші жойылды деп тану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 жылжымайтын мүлікке құқықтарды жүйелі түрде тіркеу жүргізу ережесін бекіту туралы" Қазақстан Республикасы Әділет министрінің 2015 жылғы 24 ақпандағы № 110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көлік құралдарын және олардың тіркемелерін міндетті техникалық қарап-тексеруді ұйымдастыру және жүргізу қағидаларын, механикалық көлік құралдарын және олардың тіркемелерін міндетті техникалық қарап-тексеруден өткізудің кезеңділігін бекіту туралы" Қазақстан Республикасы Инвестициялар және даму министрінің міндетін атқарушының 2015 жылғы 26 наурыздағы № 329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 көрсету сапасына ішкі және сыртқы сараптамаларды ұйымдастыру мен жүргізу қағидаларын бекіту туралы" Қазақстан Республикасы Денсаулық сақтау және әлеуметтік даму министрінің 2015 жылғы 27 наурыздағы № 173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қолдан өсіруді жүзеге асыратын жеке және заңды тұлғаларды әкімшілік органда тіркеу қағидаларын бекіту туралы" Қазақстан Республикасы Ауыл шаруашылығы министрінің 2015 жылғы 31 наурыздағы № 18-03/288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 Нысанбаев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пиротехникалық заттарды және олар қолданылып жасалған бұйымдарды сақтау, есепке алу, пайдалану, тасымалдау, жою, әкелу, әкету қағидаларын бекіту туралы" Қазақстан Республикасы Ішкі істер министрінің 2015 жылғы 8 сәуірдегі № 319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қарап-тексеру операторларының тізілімін жүргізу қағидаларын бекіту туралы" Қазақстан Республикасы Ішкі істер министрінің 2015 жылғы 15 сәуірдегі № 350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тәуелсіз сарапшыларды тарту қағидаларын бекіту туралы" Қазақстан Республикасы Денсаулық сақтау және әлеуметтік даму министрінің 2015 жылғы 28 сәуірдегі № 274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м.а. 2015 жылғы 28 мамырдағы № 300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денсаулығына зиянды әсер ететін өнімді мемлекеттік тіркеу және мемлекеттік тіркеу туралы шешімді кері қайтарып алу қағидаларын бекіту туралы" Қазақстан Республикасы Ұлттық экономика министрінің 2015 жылғы 4 маусымдағы № 420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жүргізушілерін даярлау жөніндегі кәсіптік бірлестіктерді аккредиттеу қағидаларын, Біліктілік комиссиясын қалыптастыру және оның қызметін жүзеге асыру қағидаларын, Көлік құралдары жүргізушілерін даярлау бойынша оқытушы, өндірістік оқыту шебері және білім беру процесі кезінде жүргізуге оқыту шебері болуға кандидаттарды аттестаттаудан өткізу қағидаларын бекіту туралы" Қазақстан Республикасы Ішкі істер министрінің 2014 жылғы 23 маусымдағы № 367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сарапшысы оз қызметін жүзеге асыратын арнайы жабдықталған үй-жайларға қойылатын стандарттар мен талаптарды бекіту туралы" Қазақстан Республикасы Әділет министрінің 2015 жылғы 26 қаңтардағы № 47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 Әзімова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"Сот-медициналық, сот-психиатриялық және сот-наркологиялық сараптама саласындағы сот-сараптама қызметін қоспағанда, сот-сараптама қызметін жүзеге асыру үшін қойылатын біліктілік талаптары мен оларға сәйкестікті растайтын құжаттардың тізбесін бекіту туралы" Қазақстан Республикасы Әділет министрінің 2015 жылғы 26 қаңтардағы № 48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 Әзімова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Сот сараптамасы органдарында жүргізілетін сот сараптамалары түрлерінің тізбесін бекіту туралы" Қазақстан Республикасы Әділет министрінің 2015 жылғы 26 қаңтардағы № 52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 Әзімова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және энергия тиімділігін арттыру саласындағы аккредиттеу қағидаларын бекіту туралы" Қазақстан Республикасы Инвестициялар және даму министрінің 2015 жылғы 30 қаңтардағы № 90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аттестаттау комиссияларының сот сарапшысының аттестаттауын жүргізу қағидасын бекіту туралы" Қазақстан Республикасы Әділет министрінің 2015 жылғы 27 ақпандағы № 119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 Әзімова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сараптамасының белгілі бір түрін жүргізу құқығына сот сарапшысы біліктілігін беру үшін біліктілік емтихандарын қабылдау қағидасын бекіту туралы" Қазақстан Республикасы Әділет министрінің 2015 жылғы 27 ақпандағы № 120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 Әзімова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және энергия тиімділігін арттыру саласындағы аккредиттеу" мемлекеттік көрсетілетін қызмет стандартын бекіту туралы" Қазақстан Республикасы Инвестициялар және даму министрінің 2015 жылғы 30 сәуірдегі № 565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және энергия тиімділігін арттыру саласындағы аккредиттеу" мемлекеттік көрсетілетін қызмет регламентін бекіту туралы" Қазақстан Республикасы Инвестициялар және даму министрінің 2015 жылғы 10 тамыздағы № 847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қоры учаскелерінде орман ресурстарын ұзақ мерзімді орман пайдалануға беру жөнінде тендерлер өткізу қағидаларын бекіту туралы" Қазақстан Республикасы Ауыл шаруашылығы министрінің 2015 жылғы 7 қазандағы № 18-02/896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ескерткіштерінде ғылыми-реставрациялау жұмыстарын жүргізу қағидаларын бекіту туралы" Қазақстан Республикасы Мәдениет және спорт министрінің 2015 жылғы 30 қарашадағы № 367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Ахмедияров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және энергия тиімділігін арттыру саласындағы тәуекел дәрежесін бағалау өлшемшарттары мен тексеру парақтарын бекіту туралы" Қазақстан Республикасы Инвестициялар және даму министрінің 2015 жылғы 23 желтоқсандағы № 1230 және Ұлттық экономика министрінің міндетін атқарушының 2015 жылғы 30 желтоқсандағы № 837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Ұлттық экономика министрінің бірлескен бұйрығы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ДСӘДМ - Қазақстан Республикасының Денсаулық сақтау және әлеуметтік даму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