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85d" w14:textId="ffc4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"Сыбайлас жемқорлыққа қарсы іс-қимыл туралы" және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2015 жылғы 18 қарашадағы заңдарын іске асыру жөніндегі шаралар туралы" Қазақстан Республикасы Премьер-Министрінің 2015 жылғы 24 қарашадағы № 113-ө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17 наурыздағы № 17-ө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"Сыбайлас жемқорлыққа қарсы іс-қимыл туралы"және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2015 жылғы 18 қарашадағы заңдарын іске асыру жөніндегі шаралар туралы" Қазақстан Республикасы Премьер-Министрінің 2015 жылғы 24 қарашадағы № 113-ө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өкімімен бекітілген "Қазақстан Республикасының "Сыбайлас жемқорлыққа қарсы іс-қимыл туралы"және "Қазақстан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туралы" 2015 жылғы 18 қарашадағы заңдарын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4483"/>
        <w:gridCol w:w="431"/>
        <w:gridCol w:w="431"/>
        <w:gridCol w:w="4472"/>
        <w:gridCol w:w="1242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мемлекеттік құпияларды құрайтын мәліметтерді қоспағанда, жариялануға жататын мәліметтердің тізбесін бекіту туралы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МҚІМ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10 қазан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