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7ed4" w14:textId="b4d7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қызметтер көрсету мәселелері жөніндегі ведомствоаралық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9 наурыздағы № 16-ө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қызметтер көрсету мәселелері жөніндегі в</w:t>
      </w:r>
      <w:r>
        <w:rPr>
          <w:rFonts w:ascii="Times New Roman"/>
          <w:b/>
          <w:i w:val="false"/>
          <w:color w:val="000000"/>
          <w:sz w:val="28"/>
        </w:rPr>
        <w:t>едомствоаралық комиссия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Тақырыбы жаңа редакцияда – ҚР </w:t>
      </w:r>
      <w:r>
        <w:rPr>
          <w:rFonts w:ascii="Times New Roman"/>
          <w:b w:val="false"/>
          <w:i/>
          <w:color w:val="000000"/>
          <w:sz w:val="28"/>
        </w:rPr>
        <w:t>Премьер-Министрінің</w:t>
      </w:r>
      <w:r>
        <w:rPr>
          <w:rFonts w:ascii="Times New Roman"/>
          <w:b w:val="false"/>
          <w:i/>
          <w:color w:val="000000"/>
          <w:sz w:val="28"/>
        </w:rPr>
        <w:t xml:space="preserve"> 25.01.2020 </w:t>
      </w:r>
      <w:r>
        <w:rPr>
          <w:rFonts w:ascii="Times New Roman"/>
          <w:b w:val="false"/>
          <w:i w:val="false"/>
          <w:color w:val="000000"/>
          <w:sz w:val="28"/>
        </w:rPr>
        <w:t>№ 9-ө</w:t>
      </w:r>
      <w:r>
        <w:rPr>
          <w:rFonts w:ascii="Times New Roman"/>
          <w:b w:val="false"/>
          <w:i/>
          <w:color w:val="00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2-1) тармақшасына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қызметтер көрсету мәселелері жөніндегі ведомствоаралық комиссия (бұдан әрі - Комиссия) құрылсын.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1-тармақ жаңа редакцияда – ҚР </w:t>
      </w:r>
      <w:r>
        <w:rPr>
          <w:rFonts w:ascii="Times New Roman"/>
          <w:b w:val="false"/>
          <w:i/>
          <w:color w:val="000000"/>
          <w:sz w:val="28"/>
        </w:rPr>
        <w:t>Премьер-Министрінің</w:t>
      </w:r>
      <w:r>
        <w:rPr>
          <w:rFonts w:ascii="Times New Roman"/>
          <w:b w:val="false"/>
          <w:i/>
          <w:color w:val="000000"/>
          <w:sz w:val="28"/>
        </w:rPr>
        <w:t xml:space="preserve"> 25.01.2020 </w:t>
      </w:r>
      <w:r>
        <w:rPr>
          <w:rFonts w:ascii="Times New Roman"/>
          <w:b w:val="false"/>
          <w:i w:val="false"/>
          <w:color w:val="000000"/>
          <w:sz w:val="28"/>
        </w:rPr>
        <w:t>№ 9-ө</w:t>
      </w:r>
      <w:r>
        <w:rPr>
          <w:rFonts w:ascii="Times New Roman"/>
          <w:b w:val="false"/>
          <w:i/>
          <w:color w:val="000000"/>
          <w:sz w:val="28"/>
        </w:rPr>
        <w:t xml:space="preserve"> өкімімен.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rPr>
          <w:rFonts w:ascii="Times New Roman"/>
          <w:b/>
          <w:i w:val="false"/>
          <w:color w:val="000000"/>
          <w:sz w:val="28"/>
        </w:rPr>
        <w:t>      К. Мәсімов</w:t>
      </w:r>
    </w:p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2016 жылғы 9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16-ө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қызметтер көрсету мәселелері жөніндегі ведомствоаралық комиссияның 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Тақырыбы жаңа редакцияда – ҚР </w:t>
      </w:r>
      <w:r>
        <w:rPr>
          <w:rFonts w:ascii="Times New Roman"/>
          <w:b w:val="false"/>
          <w:i/>
          <w:color w:val="000000"/>
          <w:sz w:val="28"/>
        </w:rPr>
        <w:t>Премьер-Министрінің</w:t>
      </w:r>
      <w:r>
        <w:rPr>
          <w:rFonts w:ascii="Times New Roman"/>
          <w:b w:val="false"/>
          <w:i/>
          <w:color w:val="000000"/>
          <w:sz w:val="28"/>
        </w:rPr>
        <w:t xml:space="preserve"> 25.01.2020 </w:t>
      </w:r>
      <w:r>
        <w:rPr>
          <w:rFonts w:ascii="Times New Roman"/>
          <w:b w:val="false"/>
          <w:i w:val="false"/>
          <w:color w:val="000000"/>
          <w:sz w:val="28"/>
        </w:rPr>
        <w:t>№ 9-ө</w:t>
      </w:r>
      <w:r>
        <w:rPr>
          <w:rFonts w:ascii="Times New Roman"/>
          <w:b w:val="false"/>
          <w:i/>
          <w:color w:val="00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Құрамы жаңа редакцияда - ҚР </w:t>
      </w:r>
      <w:r>
        <w:rPr>
          <w:rFonts w:ascii="Times New Roman"/>
          <w:b w:val="false"/>
          <w:i/>
          <w:color w:val="000000"/>
          <w:sz w:val="28"/>
        </w:rPr>
        <w:t>Премьер-Министрінің</w:t>
      </w:r>
      <w:r>
        <w:rPr>
          <w:rFonts w:ascii="Times New Roman"/>
          <w:b w:val="false"/>
          <w:i/>
          <w:color w:val="000000"/>
          <w:sz w:val="28"/>
        </w:rPr>
        <w:t xml:space="preserve"> 11.09.2017 </w:t>
      </w:r>
      <w:r>
        <w:rPr>
          <w:rFonts w:ascii="Times New Roman"/>
          <w:b w:val="false"/>
          <w:i w:val="false"/>
          <w:color w:val="000000"/>
          <w:sz w:val="28"/>
        </w:rPr>
        <w:t>№ 130-ө</w:t>
      </w:r>
      <w:r>
        <w:rPr>
          <w:rFonts w:ascii="Times New Roman"/>
          <w:b w:val="false"/>
          <w:i/>
          <w:color w:val="000000"/>
          <w:sz w:val="28"/>
        </w:rPr>
        <w:t xml:space="preserve">; 26.01.2018 </w:t>
      </w:r>
      <w:r>
        <w:rPr>
          <w:rFonts w:ascii="Times New Roman"/>
          <w:b w:val="false"/>
          <w:i w:val="false"/>
          <w:color w:val="000000"/>
          <w:sz w:val="28"/>
        </w:rPr>
        <w:t>№ 8-ө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; </w:t>
      </w:r>
      <w:r>
        <w:rPr>
          <w:rFonts w:ascii="Times New Roman"/>
          <w:b w:val="false"/>
          <w:i/>
          <w:color w:val="000000"/>
          <w:sz w:val="28"/>
        </w:rPr>
        <w:t xml:space="preserve">07.08.2019 </w:t>
      </w:r>
      <w:r>
        <w:rPr>
          <w:rFonts w:ascii="Times New Roman"/>
          <w:b w:val="false"/>
          <w:i w:val="false"/>
          <w:color w:val="000000"/>
          <w:sz w:val="28"/>
        </w:rPr>
        <w:t>№ 141-ө</w:t>
      </w:r>
      <w:r>
        <w:rPr>
          <w:rFonts w:ascii="Times New Roman"/>
          <w:b w:val="false"/>
          <w:i/>
          <w:color w:val="000000"/>
          <w:sz w:val="28"/>
        </w:rPr>
        <w:t xml:space="preserve"> өкімімен; өзгеріс енгізілді - ҚР Үкіметінің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министрі, төрағаның орынбасары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министрлігі Мемлекеттік көрсетілетін қызметтер комитетінің төрағасы, хатшы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және сыбайлас жемқорлыққа қарсы іс-қимыл агенттігі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 (келісім бойынша)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әкімінің орынбасары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орынбасары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"Сандж зерттеулер орталығы" қоғамдық қорының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 коммерциялық емес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ақпараттық технологиялар"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министрлігі жанындағы "Адалдық алаңы" жобалық офисінің басшысы" (келісу бойынша)</w:t>
      </w:r>
    </w:p>
    <w:p>
      <w:pPr>
        <w:spacing w:after="0"/>
        <w:ind w:left="0"/>
        <w:jc w:val="both"/>
      </w:pPr>
      <w:bookmarkStart w:name="z8" w:id="1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2016 жылғы 9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16-ө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қызметтер көрсету мәселелері жөніндегі ведомствоаралық комиссия туралы ереже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Тақырыбы жаңа редакцияда – ҚР </w:t>
      </w:r>
      <w:r>
        <w:rPr>
          <w:rFonts w:ascii="Times New Roman"/>
          <w:b w:val="false"/>
          <w:i/>
          <w:color w:val="000000"/>
          <w:sz w:val="28"/>
        </w:rPr>
        <w:t>Премьер-Министрінің</w:t>
      </w:r>
      <w:r>
        <w:rPr>
          <w:rFonts w:ascii="Times New Roman"/>
          <w:b w:val="false"/>
          <w:i/>
          <w:color w:val="000000"/>
          <w:sz w:val="28"/>
        </w:rPr>
        <w:t xml:space="preserve"> 25.01.2020 </w:t>
      </w:r>
      <w:r>
        <w:rPr>
          <w:rFonts w:ascii="Times New Roman"/>
          <w:b w:val="false"/>
          <w:i w:val="false"/>
          <w:color w:val="000000"/>
          <w:sz w:val="28"/>
        </w:rPr>
        <w:t>№ 9-ө</w:t>
      </w:r>
      <w:r>
        <w:rPr>
          <w:rFonts w:ascii="Times New Roman"/>
          <w:b w:val="false"/>
          <w:i/>
          <w:color w:val="000000"/>
          <w:sz w:val="28"/>
        </w:rPr>
        <w:t xml:space="preserve"> өкімімен.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Жалпы ережелер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қызметтер көрсету мәселелері жөніндегі ведомствоаралық комиссия туралы ереже (бұдан әрі - Ереже) "Мемлекеттік көрсетілетін қызметтер туралы" 2013 жылғы 15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2-1) тармақшасына сәйкес әзірленген.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1-тармақ жаңа редакцияда – ҚР </w:t>
      </w:r>
      <w:r>
        <w:rPr>
          <w:rFonts w:ascii="Times New Roman"/>
          <w:b w:val="false"/>
          <w:i/>
          <w:color w:val="000000"/>
          <w:sz w:val="28"/>
        </w:rPr>
        <w:t>Премьер-Министрінің</w:t>
      </w:r>
      <w:r>
        <w:rPr>
          <w:rFonts w:ascii="Times New Roman"/>
          <w:b w:val="false"/>
          <w:i/>
          <w:color w:val="000000"/>
          <w:sz w:val="28"/>
        </w:rPr>
        <w:t xml:space="preserve"> 25.01.2020 </w:t>
      </w:r>
      <w:r>
        <w:rPr>
          <w:rFonts w:ascii="Times New Roman"/>
          <w:b w:val="false"/>
          <w:i w:val="false"/>
          <w:color w:val="000000"/>
          <w:sz w:val="28"/>
        </w:rPr>
        <w:t>№ 9-ө</w:t>
      </w:r>
      <w:r>
        <w:rPr>
          <w:rFonts w:ascii="Times New Roman"/>
          <w:b w:val="false"/>
          <w:i/>
          <w:color w:val="000000"/>
          <w:sz w:val="28"/>
        </w:rPr>
        <w:t xml:space="preserve"> өкімімен.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қызметтер көрсету мәселелері жөніндегі ведомствоаралық комиссия (бұдан әрі - Комиссия) Қазақстан Республикасының Үкіметі жанындағы консультациялық-кеңесші орган болып табылады.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2-тармақ жаңа редакцияда – ҚР </w:t>
      </w:r>
      <w:r>
        <w:rPr>
          <w:rFonts w:ascii="Times New Roman"/>
          <w:b w:val="false"/>
          <w:i/>
          <w:color w:val="000000"/>
          <w:sz w:val="28"/>
        </w:rPr>
        <w:t>Премьер-Министрінің</w:t>
      </w:r>
      <w:r>
        <w:rPr>
          <w:rFonts w:ascii="Times New Roman"/>
          <w:b w:val="false"/>
          <w:i/>
          <w:color w:val="000000"/>
          <w:sz w:val="28"/>
        </w:rPr>
        <w:t xml:space="preserve"> 25.01.2020 </w:t>
      </w:r>
      <w:r>
        <w:rPr>
          <w:rFonts w:ascii="Times New Roman"/>
          <w:b w:val="false"/>
          <w:i w:val="false"/>
          <w:color w:val="000000"/>
          <w:sz w:val="28"/>
        </w:rPr>
        <w:t>№ 9-ө</w:t>
      </w:r>
      <w:r>
        <w:rPr>
          <w:rFonts w:ascii="Times New Roman"/>
          <w:b w:val="false"/>
          <w:i/>
          <w:color w:val="000000"/>
          <w:sz w:val="28"/>
        </w:rPr>
        <w:t xml:space="preserve"> өкімімен.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заңдарын, Қазақстан Республикасының Президенті мен Үкіметінің актілерін, өзге де нормативтік құқықтық актілерді, сондай-ақ осы Ережені басшылыққа алады.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Цифрлық даму, инновациялар және аэроғарыш өнеркәсібі министрлігі Комиссияның жұмыс органы болып табылады.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4-тармақ жаңа редакцияда – ҚР </w:t>
      </w:r>
      <w:r>
        <w:rPr>
          <w:rFonts w:ascii="Times New Roman"/>
          <w:b w:val="false"/>
          <w:i/>
          <w:color w:val="000000"/>
          <w:sz w:val="28"/>
        </w:rPr>
        <w:t>Премьер-Министрінің</w:t>
      </w:r>
      <w:r>
        <w:rPr>
          <w:rFonts w:ascii="Times New Roman"/>
          <w:b w:val="false"/>
          <w:i/>
          <w:color w:val="000000"/>
          <w:sz w:val="28"/>
        </w:rPr>
        <w:t xml:space="preserve"> 07.08.2019 </w:t>
      </w:r>
      <w:r>
        <w:rPr>
          <w:rFonts w:ascii="Times New Roman"/>
          <w:b w:val="false"/>
          <w:i w:val="false"/>
          <w:color w:val="000000"/>
          <w:sz w:val="28"/>
        </w:rPr>
        <w:t>№ 141-ө</w:t>
      </w:r>
      <w:r>
        <w:rPr>
          <w:rFonts w:ascii="Times New Roman"/>
          <w:b w:val="false"/>
          <w:i/>
          <w:color w:val="000000"/>
          <w:sz w:val="28"/>
        </w:rPr>
        <w:t xml:space="preserve"> өкімімен.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отырыстары жылына кемінде екі рет өткізіледі.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5-тармақ жаңа редакцияда - ҚР </w:t>
      </w:r>
      <w:r>
        <w:rPr>
          <w:rFonts w:ascii="Times New Roman"/>
          <w:b w:val="false"/>
          <w:i/>
          <w:color w:val="000000"/>
          <w:sz w:val="28"/>
        </w:rPr>
        <w:t>Премьер-Министрінің</w:t>
      </w:r>
      <w:r>
        <w:rPr>
          <w:rFonts w:ascii="Times New Roman"/>
          <w:b w:val="false"/>
          <w:i/>
          <w:color w:val="000000"/>
          <w:sz w:val="28"/>
        </w:rPr>
        <w:t xml:space="preserve"> 26.01.2018 </w:t>
      </w:r>
      <w:r>
        <w:rPr>
          <w:rFonts w:ascii="Times New Roman"/>
          <w:b w:val="false"/>
          <w:i w:val="false"/>
          <w:color w:val="000000"/>
          <w:sz w:val="28"/>
        </w:rPr>
        <w:t>№ 8-ө</w:t>
      </w:r>
      <w:r>
        <w:rPr>
          <w:rFonts w:ascii="Times New Roman"/>
          <w:b w:val="false"/>
          <w:i/>
          <w:color w:val="000000"/>
          <w:sz w:val="28"/>
        </w:rPr>
        <w:t xml:space="preserve"> өкімімен.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Комиссияның негізгі міндеті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міндеті мемлекеттік көрсетілетін қызметтер мәселелері, сондай-ақ мемлекеттік көрсетілетін қызметтерді оңтайландыру және автоматтандыру бойынша ұсыныстар мен ұсынымдар әзірлеу болып табылады.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6-тармақ жаңа редакцияда – ҚР </w:t>
      </w:r>
      <w:r>
        <w:rPr>
          <w:rFonts w:ascii="Times New Roman"/>
          <w:b w:val="false"/>
          <w:i/>
          <w:color w:val="000000"/>
          <w:sz w:val="28"/>
        </w:rPr>
        <w:t>Премьер-Министрінің</w:t>
      </w:r>
      <w:r>
        <w:rPr>
          <w:rFonts w:ascii="Times New Roman"/>
          <w:b w:val="false"/>
          <w:i/>
          <w:color w:val="000000"/>
          <w:sz w:val="28"/>
        </w:rPr>
        <w:t xml:space="preserve"> 25.01.2020 </w:t>
      </w:r>
      <w:r>
        <w:rPr>
          <w:rFonts w:ascii="Times New Roman"/>
          <w:b w:val="false"/>
          <w:i w:val="false"/>
          <w:color w:val="000000"/>
          <w:sz w:val="28"/>
        </w:rPr>
        <w:t>№ 9-ө</w:t>
      </w:r>
      <w:r>
        <w:rPr>
          <w:rFonts w:ascii="Times New Roman"/>
          <w:b w:val="false"/>
          <w:i/>
          <w:color w:val="000000"/>
          <w:sz w:val="28"/>
        </w:rPr>
        <w:t xml:space="preserve"> өкімімен.</w:t>
      </w:r>
    </w:p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Комиссияны ұйымдастыру мен оның жұмыс тәртібі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 ұйымдастыру мен оның жұмыс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