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d15f" w14:textId="cffd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Мемлекеттік-жекешелік әріптестік пен жеке инвестицияларды пайдалану тетіктерін кеңейте отырып, салалар мен өңірлер бойынша мемлекеттік-жекешелік әріптестік жобаларын іске асыру жөніндегі 2016 - 2018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9 наурыздағы № 15-ө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Мемлекеттік-жекешелік әріптестік пен жеке инвестицияларды пайдалану тетіктерін кеңейте отырып, салалар мен өңірлер бойынша мемлекеттік-жекешелік әріптестік жобаларын іске асыру жөніндегі 2016 – 2018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Жоспарды орындауға жауапты Қазақстан Республикасының орталық атқарушы органдары, өзге де мемлекеттік органдары мен ұйымдары: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 сайын, 25 маусымға және 25 желтоқсанға дейін Қазақстан Республикасы Ұлттық экономика министрлігіне Жоспардың орындалу барысы туралы ақпарат берсін.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 жыл сайын, 25 шілдеден және 25 қаңтардан кешiктiрмей Қазақстан Республикасының Үкіметіне Жоспардың орындалу барысы туралы жиынтық ақпарат 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Ұлттық экономика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Мемлекеттік-жекешелік әріптестік пен жеке инвестицияларды пайдалану тетіктерін кеңейте отырып, салалар мен өңірлер бойынша мемлекеттік-жекешелік әріптестік жобаларын іске асыру жөніндегі 2016 - 2018 жылдарға арналған іс-шаралар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87"/>
        <w:gridCol w:w="3054"/>
        <w:gridCol w:w="1853"/>
        <w:gridCol w:w="14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Іс-шараның атауы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 жауаптылар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 нысаны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Мемлекеттік-жекешелік әріптестіктің дамуын әдіснамалық қамтамасыз ету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аралық семинарлар өткізу қорытындысы бойынша мемлекеттік-жекешелік әріптестік саласындағы заңнаманы жетілдіру жөнінде ұсыныстар әзірлеу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Алматы және Астана қалаларының ЖАО,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1-тоқсан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өкілдері өңірлерде аралық семинарларда айтқан ұсыныстарды есепке ала отырып, "Мемлекеттік-жекешелік әріптестік жобаларын іске асыру бойынша жергілікті атқарушы органдар үшін практикалық ұсынымдар" (мемлекеттік-жекешелік әріптестік жобасын іске асыру кезеңдерін модельдік тұрғыдан ашатын құжат) анықтамалық құжатын дайындау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құжат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1-тоқсан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жобаларын, оның ішінде концессиялық жобаларды жоспарлау рәсімдерін оңтайландыру жөнінде жаңа Бюджет кодексі тұжырымдамасының жобасына ұсыныстар енгізу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саласындағы (балабақша, білім беру ұйымының жатақханасы) жобаны іске асыру бойынша мемлекеттік-жекешелік әріптестік жобасының үлгілік конкурстық құжаттамасын және үлгілік мемлекеттік-жекешелік әріптестік шарттарын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БҒМ,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желтоқсан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(емхана, отбасылық-дәрігерлік амбулатория) жобаны іске асыру бойынша мемлекеттік-жекешелік әріптестік жобасының үлгілік конкурстық құжаттамасын және үлгілік мемлекеттік-жекешелік әріптестік шарттарын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ДСӘДМ,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желтоқсан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(дене шынықтыру-сауықтыру кешені) жобаны іске асыру бойынша мемлекеттік-жекешелік әріптестік жобасының үлгілік конкурстық құжаттамасын және үлгілік мемлекеттік-жекешелік әріптестік шарттарын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МСМ,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желтоқсан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(көшеге жарық беру жүйелері, тұрғын үйлер) жобаны іске асыру бойынша мемлекеттік-жекешелік әріптестік жобасының үлгілік конкурстық құжаттамасын және үлгілік мемлекеттік-жекешелік әріптестік шарттарын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желтоқсан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жобаны іске асыру бойынша мемлекеттік-жекешелік әріптестік жобасының үлгілік конкурстық құжаттамасын және үлгілік мемлекеттік-жекешелік әріптестік шарттарын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АШМ,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 (қалдықтарды және қайталама ресурстарды іріктеу, қайта өндеу және/немесе кәдеге жарату зауыты (ендірісі)) жобаны іске асыру бойынша мемлекеттік-жекешелік әріптестік жобасының үлгілік конкурстық құжаттамасын және үлгілік мемлекеттік-жекешелік әріптестік шарттарын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ЭМ,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саласындағы (автовокзал) жобаны іске асыру бойынша мемлекеттік-жекешелік әріптестік жобасының үлгілік конкурстық құжаттамасын және үлгілік мемлекеттік-жекешелік әріптестік шарттарын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қызметкерлерінің мемлекеттік-жекешелік әріптестік мәселелері бойынша біліктілігін арттыру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ОАО, облыстардың, Алматы және Астана қалаларының ЖАО,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"ҚМЖӘО" АҚ сертификаты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тұрақты негізде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жобаларын жоспарлау және іске асыру бойынша жетекші мемлекеттердің тәжірибесін зерделеу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"ҚМЖӘО" АҚ ұсынымдары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тұрақты негізде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Өңірлердегі әлеуметтік объектілерге (орындар, объектілер саны) мен инфрақұрылымдық жобаларға (автомобиль және темір жолдары, әуежайлар және т.б.) қажеттілікті талдау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ДСӘДМ, МСМ, ИДМ, өңірлік мемлекеттік-жекешелік әріптестік орталықтары (келісім бойынша), "МЖӘ ЖСО" ЖШС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және "ҚМЖӘО" АҚ-ға ақпарат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тұрақты негізде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үкіметтік, аумақтарды дамыту бағдарламаларын мемлекеттік-жекешелік әріптестік тетігі арқылы жобаларды іске асыру мүмкіндігін анықтау тұрғысынан талдау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ДСӘДМ, МСМ, Қорғанысмині, ІІМ, ИДМ, ЭМ, АШМ, ҰЭМ,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тұрақты негізде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 мемлекеттік-жекешелік әріптестік жобаларының тізбесін әзірлеу: түрлі мемлекеттік қолдау шаралары (мемлекеттік тапсырыс, грант) бар жобалар үшін мемлекеттік-жекешелік әріптестіктің оңтайлы моделін, қаржыландыру схемасын және конкурстық рәсімдердің түрлерін әзірлеу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ДСӘДМ, МСМ, Қорғанысмині, ІІМ, ИДМ, ЭМ, АШМ, ҰЭМ,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 мемлекеттік-жекешелік әріптестік жобаларының тізбесін ҰЭМ және "ҚМЖӘО" АҚ ресми интернет-ресурсында орналастыру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тұрақты негізде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"Концессиялық жобаларды консультациялық сүйемелдеу бойынша көрсетілетін қызметтер құнын айқындау әдістемесін бекіту туралы" Қазақстан Республикасы Ұлттық экономика министрінің міндетін атқарушының 2015 жылғы 24 шілдедегі № 564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"МЖӘ ЖСО" ЖШС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тамыз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мемлекеттік-жекешелік әріптестік жобалары бойынша мемлекеттік міндеттемелердің, оның ішінде мемлекеттік концессиялық міндеттемелердің 2016 - 2018 жылдарға арналған лимиттерін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сәуір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ұйымдарының ұсыныстарын есепке ала отырып, мемлекеттік-жекешелік әріптестік жобалары бойынша мемлекеттік міндеттемелердің, оның ішінде мемлекеттік концессиялық міндеттемелердің лимиттерін айқындау әдістемесін өзектендіру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ұсыныстар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тамыз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жоспарланатын республикалық мемлекеттік-жекешелік әріптестік жобаларының тізбесін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құжаттамалардың бекітілуіне қарай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жобаларының іске асырылуын бағалау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"ҚМЖӘО" АҚ ұсынымдары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жылдың қорытындысы бойынша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Жоспарланып және іске асырылып жатқан республикалық және жергілікті мемлекеттік-жекешелік әріптестік жобаларының тізбесін жүргізу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"ҚМЖӘО" АҚ (келісім бойынша)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жоспарланып және іске асырылып жатқан республикалық және жергілікті мемлекеттік-жекешелік әріптестік жобаларының тізбесі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тұрақты негізде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Мемлекеттік-жекешелік әріптестікті дамытудың практикалық аспектілері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кестесін;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жоспарын қамтитын денсаулық сақтау саласындағы мемлекеттік-жекешелік әріптестік жобаларын іске асыру жөніндегі іс-шаралар жоспарын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ДСӘДМ, ҰЭМ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кестесін;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жоспарын қамтитын білім саласындағы мемлекеттік-жекешелік әріптестік жобаларын іске асыру жөніндегі іс-шаралар жоспарын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ҰЭМ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кестесін;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жоспарын қамтитын инфрақұрылым саласындағы мемлекеттік-жекешелік әріптестік жобаларын іске асыру жөніндегі іс-шаралар жоспарын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ҰЭМ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кестесін;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жоспарын қамтитын мәдениет және спорт саласындағы мемлекеттік-жекешелік әріптестік жобаларын іске асыру жөніндегі іс-шаралар жоспарын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ҰЭМ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кестесін;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жоспарына қамтитын энергетика саласындағы мемлекеттік-жекешелік әріптестік жобаларын іске асыру жөніндегі іс-шаралар жоспарын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ҰЭМ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кестесін;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жоспарын қамтитын ауыл шаруашылығы саласындағы мемлекеттік-жекешелік әріптестік жобаларын іске асыру жөніндегі іс-шаралар жоспарын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ҰЭМ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кестесін;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жоспарын қамтитын құқық қорғау саласындағы мемлекеттік-жекешелік әріптестік жобаларын іске асыру жөніндегі іс-шаралар жоспарын бекіту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ҰЭМ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-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"ҚМЖӘО" АҚ - "Қазақстандық мемлекеттік-жеке меншік әріптестік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 Денсаулық сақтау және әлеуметтік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- Қазақстан Республикасы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"МЖӘ ЖСО" ЖШС - "Мемлекеттік-жекешелік әріптестік жобаларын сүйемелдеу орталығы"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ОАО - орталық атқарушы органдар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