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b414" w14:textId="af2b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Оңалтудың және банкроттықтың, сондай-ақ төлем қабілетсіздігін реттеудің жаңа тетіктерін іске асыру жөніндегі іс-қимыл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2016 жылғы 22 ақпандағы № 12-ө өкімі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Қазақстан Республикасы Ұлттық Банкінің экономикалық және әлеуметтік орнықтылықты қамтамасыз ету жөніндегі 2016 - 2018 жылдарға арналған дағдарысқа қарсы іс-қимыл жоспарын іске асыру мақсатында: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Оңалтудың және банкроттықтың, сондай-ақ төлем қабілетсіздігін реттеудің жаңа тетіктерін іске асыру жөніндегі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Жоспар)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және жергілікті атқарушы органдар, сондай-ақ Жоспарда көзделген өзге де ұйымдар Жоспарда көзделген іс-шараларды орындау бойынша шаралар қолдансын және Жоспарда белгіленген мерзімде Қазақстан Республикасы Қаржы министрлігіне оның орындалу барысы туралы ақпарат берсін.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жылына екі рет, 30 қаңтар мен 30 шілдеде Қазақстан Республикасының Үкіметіне Жоспардың орындалу барысы туралы жиынтық ақпарат 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Қаржы министрлігіне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Оңалтудың және банкроттықтың, сондай-ақ төлем қабілетсіздігін реттеудің жаңа тетіктерін іске асыру жөніндегі іс-қимыл жоспары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991"/>
        <w:gridCol w:w="2202"/>
        <w:gridCol w:w="3706"/>
        <w:gridCol w:w="577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Ұйымдастырушылық және әдістемелік іс-шаралар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 мен Астана және Алматы қалаларында оңалту және банкроттық туралы Қазақстан Республикасының заңнамасын түсіндіру бойынша мүдделі мемлекеттік органдар мен өзге де ұйымдардың өкілдері қатарынан ведомствоаралық көшпелі жұмыс тобын құру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ЖС (келісім бойынша), ҰКП (келісім бойынша), ҚҚҚ (келісім бойынша)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Қаржыминінің бұйрығы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"Оңалту және банкроттық туралы заңнаманы қолдану практикасы туралы" Қазақстан Республикасы Жоғарғы Сотының 2015 жылғы 2 қазандағы № 5 нормативтік қаулысына өзгерістер мен толықтырулар енгізу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практикасының қорытылуына қарай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(келісім бойынша)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 нормативтік қаулысы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 туралы Қазақстан Республикасының заңнамасын түсіндіру жөніндегі уәкілетті органның интернет-ресурсында "100 сұрақ - 100 жауап" атты өзекті бөлім құру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наурыз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интернет-ресурстағы бөлім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"Оңалтудың және банкроттықтың, сондай-ақ төлем қабілетсіздігін реттеудің жаңа тетіктерін іске асыру кезіндегі проблемалық мәселелер" атты дөңгелек үстел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шілде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ЖС (келісім бойьшша), ҰКП (келісім бойынша), ҚҚҚ (келісім бойынша)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деңгелек үстел хаттамасы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Түсіндіру жұмысы және ақпараттық сүйемелдеу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 туралы Қазақстан Республикасының заңнамасындағы негізгі өзгерістер туралы ақпаратты тарату үшін ақпараттық ресурстарды кеңінен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мамыр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 рәсімдерінің қатысушылары үшін барлық облыс орталықтары мен Астана және Алматы қалаларында көшпелі семинарлар 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 бойы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ЖС (келісім бойынша), ҰКП (келісім бойынша), ҚҚҚ (келісім бойынша), облыстардың, Астана және Алматы қалаларының әкімдері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 туралы Қазақстан Республикасының заңнамасын қолдану жөнінде оңалту және банкроттық рәсімінің қатысушыларына практикалық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Қазақстан Республикасының оңалту және банкроттық туралы заңнамасының іске асырылуын мониторингтеу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Хабардар болу деңгейін анықтау шеңберінде Қазақстан Республикасының оңалту және банкроттық туралы қайтадан қабылданған заңнамасының нормалары бойынша оңалту және банкроттық рәсімдерінің қатысушылары арасында сауал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қыркүйек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оңалту және банкроттық туралы заңнамасын қолдану практикасына талдау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маусым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ҰБ (келісім бойынша), ҰКП (келісім бойынша), ҚҚҚ (келісім бойынша)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және банкроттықтың, сондай-ақ төлем қабілетсіздігін реттеудің жаңа тетіктерін ықтимал борышкерлерге қолдану бойынша талдау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қазан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ҰКП (келісім бойынша), ҚҚҚ (келісім бойынша), облыстардың, Астана және Алматы қалаларының әкімдері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Борышкерлер - бизнес субъектілері санаттары бойынша дебиторлық берешек бойынша мәліметтер негізінде талдау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15 шілдеден және 15 қаңтардан кешіктірмей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ҰЭМ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талдамалық анықтама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банкроттықтың тетіктері туралы бизнестің хабардар болуын қамтамасыз ету үшін, сондай-ақ кәсіпорындардың берешек деңгейін азайту бойынша ұсыныстар әзірлеу мақсатында өңірлік ведомствоаралық комиссиялар құру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құру туралы бұйрық</w:t>
            </w:r>
          </w:p>
        </w:tc>
      </w:tr>
    </w:tbl>
    <w:bookmarkStart w:name="z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 - Қазақстан Республикасының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-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ҚҚҚ - Қазақстан қаржыгерлер қауымдастығы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ҰБ - Қазақстан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ҰКП - "Атамекен" ұлттық кәсіпкерлер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