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9223" w14:textId="5ad9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және (немесе) жергілікті атқарушы органдардың функцияларын бәсекелес ортаға беру мәселелері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30 қаңтардағы № 9-ө өкімі. Күші жойылды - Қазақстан Республикасы Премьер-Министрінің 2020 жылғы 15 маусымдағы № 83-ө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15.06.2020 </w:t>
      </w:r>
      <w:r>
        <w:rPr>
          <w:rFonts w:ascii="Times New Roman"/>
          <w:b w:val="false"/>
          <w:i w:val="false"/>
          <w:color w:val="ff0000"/>
          <w:sz w:val="28"/>
        </w:rPr>
        <w:t>№ 83-ө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Премьер-Министрінің 12.09.2019 </w:t>
      </w:r>
      <w:r>
        <w:rPr>
          <w:rFonts w:ascii="Times New Roman"/>
          <w:b w:val="false"/>
          <w:i w:val="false"/>
          <w:color w:val="ff0000"/>
          <w:sz w:val="28"/>
        </w:rPr>
        <w:t>№ 170-ө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және (немесе) жергілікті атқарушы органдардың функцияларын бәсекелес ортаға беру мәселелері бойынша ұсыныстар мен ұсынымдар әзірлеу мақсатында: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Премьер-Министрінің 12.09.2019 </w:t>
      </w:r>
      <w:r>
        <w:rPr>
          <w:rFonts w:ascii="Times New Roman"/>
          <w:b w:val="false"/>
          <w:i w:val="false"/>
          <w:color w:val="000000"/>
          <w:sz w:val="28"/>
        </w:rPr>
        <w:t>№ 170-ө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Орталық және (немесе) жергілікті атқарушы органдардың функцияларын бәсекелес ортаға беру мәселелері жөніндегі комиссия (бұдан әрі - Комиссия)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12.09.2019 </w:t>
      </w:r>
      <w:r>
        <w:rPr>
          <w:rFonts w:ascii="Times New Roman"/>
          <w:b w:val="false"/>
          <w:i w:val="false"/>
          <w:color w:val="000000"/>
          <w:sz w:val="28"/>
        </w:rPr>
        <w:t>№ 170-ө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2016 жылғы 1 мамырға дейінгі мерзімде бірінші кезеңде мемлекеттік органдардың мемлекеттік функцияларын бәсекелес ортаға және өзін-өзі реттейтін ұйымдарға беру бойынша ұсыныстарды әзірлесін және Қазақстан Республикасының Үкіметіне енгізсін.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және (немесе) жергілікті атқарушы органдардың функцияларын бәсекелес ортаға беру мәселелері жөніндегі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Комиссияның құрамы жаңа редакцияда – ҚР Премьер-Министрінің 12.09.2019 </w:t>
      </w:r>
      <w:r>
        <w:rPr>
          <w:rFonts w:ascii="Times New Roman"/>
          <w:b w:val="false"/>
          <w:i w:val="false"/>
          <w:color w:val="ff0000"/>
          <w:sz w:val="28"/>
        </w:rPr>
        <w:t>№ 170-ө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- Қаржы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депутаты, Экономикалық реформа және өңірлік даму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депутаты, Әлеуметтік-мәдени даму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депутаты, Қаржы және бюджет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депутаты, Заңнама және сот-құқықтық реформа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Сауда және интеграция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"Атамекен" ұлттық кәсіпкерлер палатасының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Азаматтық альянсы" заңды тұлғалар бірлестігінің директоры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және (немесе) жергілікті атқарушы органдардың функцияларын бәсекелес ортаға беру мәселелері жөніндегі комиссия туралы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– ҚР Премьер-Министрінің 12.09.2019 </w:t>
      </w:r>
      <w:r>
        <w:rPr>
          <w:rFonts w:ascii="Times New Roman"/>
          <w:b w:val="false"/>
          <w:i w:val="false"/>
          <w:color w:val="ff0000"/>
          <w:sz w:val="28"/>
        </w:rPr>
        <w:t>№ 170-ө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Орталық және (немесе) жергілікті атқарушы органдардың функцияларын бәсекелес ортаға беру мәселелері жөніндегі комиссия (бұдан әрі - Комиссия) Қазақстан Республикасының Үкіметі жанындағы консультациялық-кеңесші орган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100 нақты қадам - Ұлт жоспарының "Есеп беретін мемлекетті қалыптастыру" бесінші бағыты шеңберінде көзделген орталық және (немесе) жергілікті атқарушы органдардың функцияларын бәсекелес ортаға беру (97-қадам) мәселелері бойынша ұсыныстар мен ұсынымдар әзірлеу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және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 министрлігі Комиссияның жұмыс органы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отырысы қажеттілігіне қарай өткізіледі.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міндеті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және (немесе) жергілікті атқарушы органдардың функцияларын бәсекелес ортаға беру мәселелері;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және (немесе) жергілікті атқарушы органдардың бәсекелес ортаға берілген функцияларын қайтару жөнінде ұсыныстар мен ұсынымдар әзірлеу болып табылады.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 қызметін ұйымдастыру және оның тәртібі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Комиссияның қызметі туралы ақпарат мемлекеттік басқару жүйесін дамыту саласындағы уәкілетті органның интернет-ресурсында орналастырылады және жарты жылда кемінде бір реттен сиретпей өзектендіріледі.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