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9a4c" w14:textId="7569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Инвесторларды тарту мәселелері жөнінде үкіметтік кеңес (инвестициялық штаб)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30 қаңтардағы № 8-ө өкімі. Күші жойылды - Қазақстан Республикасы Премьер-Министрінің 2019 жылғы 4 маусымдағы № 100-ө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04.06.2019 </w:t>
      </w:r>
      <w:r>
        <w:rPr>
          <w:rFonts w:ascii="Times New Roman"/>
          <w:b w:val="false"/>
          <w:i w:val="false"/>
          <w:color w:val="ff0000"/>
          <w:sz w:val="28"/>
        </w:rPr>
        <w:t>№ 100-ө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Инвесторларды тарту мәселелері жөнінде үкіметтік кеңес (инвестициялық штаб) (бұдан әрі - Кеңес)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Инвесторларды тарту мәселелері жөніндегі үкіметтік кеңестің (инвестициялық штаб) құрамы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 мен ұйымдардан: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Премьер-Министрінің бірінші орынбасары,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Инвестициялар комитетінің торағасы;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"Kaznex Invest" экспорт және инвестициялар жөніндегі ұлттық агенттігі" акционерлік қоғамының басқарма төрағасы (келісім бойынша);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консультанттардан: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"Boston Consulting Group" (BCG) компаниясының басқарушы әріптесі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"McKinsey &amp; Company" компаниясының басқарушы әріптесі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"White &amp; Case LLP" компаниясының атқарушы әріптесі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"Norton Rose Fulbright" компаниясының атқарушы әріптесі (келісім бойынша).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Инвесторларды тарту мәселелері жөніндегі үкіметтік кеңес (инвестициялық штаб)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Инвесторларды тарту жөніндегі үкіметтік кеңес (инвестициялық штаб) (бұдан әрі - Кеңес) Қазақстан Республикасының Үкіметі жанындағы консультативтік-кеңесші орган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өз қызметінде Қазақстан Республикасының Конституциясын, Қазақстан Республикасының заңдарын және Қазақстан Республикасының өзге де нормативтік құқықтық актілерін, сондай-ақ осы Ережені басшылыққа алады.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 Кеңестің жұмыс органы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отырысы қажеттілігіне қарай, бірақ жылына екі реттен сиретпей өткізіледі.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негізгі мақсаттары мен міндеттері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қызметінің мақсаты Қазақстан Республикасының бірыңғай инвестициялық саясатының шеңберінде ықтимал инвесторлармен жұмысты жандандыруға бағытталған ұсыныстар мен ұсынымдар әзірлеу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міндеті Қазақстан Республикасының бірыңғай инвестициялық саясатының шеңберінде инвесторларды тарту және инвестициялық ахуалды жақсарту мәселелері жөніндегі ұсыныстар мен ұсынымдар әзірлеу болып табылады.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Кеңестің қызметін ұйымдастыру және оның тәртібі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Кеңестің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нұсқаулыққа сәйкес жүзеге асырылады.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