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710" w14:textId="58a0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зейнетақымен қамсыздандыру мәселелері бойынша өзгерістер мен толықтырулар енгізу туралы" 2015 жылғы 2 тамыздағы Қазақстан Республикасының Заңын іске асыру жөніндегі шаралар туралы" Қазақстан Республикасы Премьер-Министрінің 2015 жылғы 12 тамыздағы № 67-ө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14 қаңтардағы №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зейнетақымен қамсыздандыру мәселелері бойынша өзгерістер мен: толықтырулар енгізу туралы" 2015 жылғы 2 тамыздағы Қазақстан Республикасының Заңын іске асыру жөніндегі шаралар туралы" Қазақстан Республикасы Премьер-Министрінің 2015 жылғы 12 тамыздағы № 67-ө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кейбір заңнамалық актілеріне зейнетақымен қамсыздандыру мәселелері бойынша өзгерістер мен толықтырулар енгізу туралы" 2015 жылғы 2 тамыздағы Қазақстан Республикасының Заңын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21 және 22-жолдар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4234"/>
        <w:gridCol w:w="1173"/>
        <w:gridCol w:w="1595"/>
        <w:gridCol w:w="2952"/>
        <w:gridCol w:w="1174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жинақтаушы зейнетақы қорының зейнетақы активтері есебінен сатып алуға рұқсат етілген қаржы құралдарының тізбесін бекіту туралы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 Ғалиева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3838"/>
        <w:gridCol w:w="1756"/>
        <w:gridCol w:w="1446"/>
        <w:gridCol w:w="2675"/>
        <w:gridCol w:w="1064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жинақтаушы зейнетақы қорының зейнетақы активтерін басқару жөніндегі кеңес туралы ереже және оның құрамын бекіту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 ың қаулысы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 Ғалиева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жинақтаушы зейнетақы қорының инвестициялық декларациясын бекіту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 ың қаулысы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 Ғалиева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