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0b74" w14:textId="28f0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2015 жылғы 28 желтоқсандағы № 159-ө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Республикасында үкіметтік емес ұйымдар мен мемлекеттің өзара іс-қимылын дамыту жөніндегі 2016 — 2020 жылдарға арналған </w:t>
      </w:r>
      <w:r>
        <w:rPr>
          <w:rFonts w:ascii="Times New Roman"/>
          <w:b w:val="false"/>
          <w:i w:val="false"/>
          <w:color w:val="000000"/>
          <w:sz w:val="28"/>
        </w:rPr>
        <w:t>ұлттық жоспар</w:t>
      </w:r>
      <w:r>
        <w:rPr>
          <w:rFonts w:ascii="Times New Roman"/>
          <w:b w:val="false"/>
          <w:i w:val="false"/>
          <w:color w:val="000000"/>
          <w:sz w:val="28"/>
        </w:rPr>
        <w:t xml:space="preserve"> (бұдан әрі - Ұлттық жоспар)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 Ұлттық жоспардың орындалуына жауапты өзге де мемлекеттік органдар:</w:t>
      </w:r>
    </w:p>
    <w:bookmarkEnd w:id="1"/>
    <w:p>
      <w:pPr>
        <w:spacing w:after="0"/>
        <w:ind w:left="0"/>
        <w:jc w:val="both"/>
      </w:pPr>
      <w:r>
        <w:rPr>
          <w:rFonts w:ascii="Times New Roman"/>
          <w:b w:val="false"/>
          <w:i w:val="false"/>
          <w:color w:val="000000"/>
          <w:sz w:val="28"/>
        </w:rPr>
        <w:t>
      1) Ұлттық жоспарда көзделген іс-шаралардың уақтылы орындалуын қамтамасыз етсін;</w:t>
      </w:r>
    </w:p>
    <w:p>
      <w:pPr>
        <w:spacing w:after="0"/>
        <w:ind w:left="0"/>
        <w:jc w:val="both"/>
      </w:pPr>
      <w:r>
        <w:rPr>
          <w:rFonts w:ascii="Times New Roman"/>
          <w:b w:val="false"/>
          <w:i w:val="false"/>
          <w:color w:val="000000"/>
          <w:sz w:val="28"/>
        </w:rPr>
        <w:t>
      2) жыл сайын 25 маусымға және 25 желтоқсанға дейін Қазақстан Республикасының Қоғамдық даму министрлігіне Ұлттық жоспардың орындалу барысы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21.11.2017 </w:t>
      </w:r>
      <w:r>
        <w:rPr>
          <w:rFonts w:ascii="Times New Roman"/>
          <w:b w:val="false"/>
          <w:i w:val="false"/>
          <w:color w:val="000000"/>
          <w:sz w:val="28"/>
        </w:rPr>
        <w:t>№ 155-ө</w:t>
      </w:r>
      <w:r>
        <w:rPr>
          <w:rFonts w:ascii="Times New Roman"/>
          <w:b w:val="false"/>
          <w:i w:val="false"/>
          <w:color w:val="ff0000"/>
          <w:sz w:val="28"/>
        </w:rPr>
        <w:t xml:space="preserve"> ; 28.12.2018 </w:t>
      </w:r>
      <w:r>
        <w:rPr>
          <w:rFonts w:ascii="Times New Roman"/>
          <w:b w:val="false"/>
          <w:i w:val="false"/>
          <w:color w:val="000000"/>
          <w:sz w:val="28"/>
        </w:rPr>
        <w:t>№ 161-ө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Республикасының Қоғамдық даму министрлігі жыл сайын 25 қаңтарға және 25 шілдеге дейін Қазақстан Республикасының Үкіметіне Ұлттық жоспардың орындалу барысы туралы жиынтық ақпарат берсін.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28.12.2018 </w:t>
      </w:r>
      <w:r>
        <w:rPr>
          <w:rFonts w:ascii="Times New Roman"/>
          <w:b w:val="false"/>
          <w:i w:val="false"/>
          <w:color w:val="000000"/>
          <w:sz w:val="28"/>
        </w:rPr>
        <w:t>№ 161-ө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Республикасының Қоғамдық даму министрлігіне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28.12.2018 </w:t>
      </w:r>
      <w:r>
        <w:rPr>
          <w:rFonts w:ascii="Times New Roman"/>
          <w:b w:val="false"/>
          <w:i w:val="false"/>
          <w:color w:val="000000"/>
          <w:sz w:val="28"/>
        </w:rPr>
        <w:t>№ 161-ө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159-ө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Республикасында үкіметтік емес ұйымдар мен мемлекеттің өзара іс-қимылын дамыту жөніндегі 2016 – 2020 жылдарға арналған ұлттық жоспар</w:t>
      </w:r>
    </w:p>
    <w:bookmarkEnd w:id="4"/>
    <w:p>
      <w:pPr>
        <w:spacing w:after="0"/>
        <w:ind w:left="0"/>
        <w:jc w:val="both"/>
      </w:pPr>
      <w:r>
        <w:rPr>
          <w:rFonts w:ascii="Times New Roman"/>
          <w:b w:val="false"/>
          <w:i w:val="false"/>
          <w:color w:val="ff0000"/>
          <w:sz w:val="28"/>
        </w:rPr>
        <w:t xml:space="preserve">
      Ескерту. Ұлттық жоспар жаңа редакцияда - ҚР Премьер-Министрінің 28.12.2018 </w:t>
      </w:r>
      <w:r>
        <w:rPr>
          <w:rFonts w:ascii="Times New Roman"/>
          <w:b w:val="false"/>
          <w:i w:val="false"/>
          <w:color w:val="ff0000"/>
          <w:sz w:val="28"/>
        </w:rPr>
        <w:t>№ 161-ө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55"/>
        <w:gridCol w:w="241"/>
        <w:gridCol w:w="600"/>
        <w:gridCol w:w="708"/>
        <w:gridCol w:w="9233"/>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(мың теңге)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мониторингтеу және бақылау жүйесін дамыту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қоғамдық кеңестердің әртүрлі нысандардағы қоғамдық бақылауды жүргізу жөніндегі қызметіне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әлеуметтік жобаларды іске асыру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қоғамдық келісім кеңестерінің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"Қоғамдық келісім" РММ – 2016 жылы – 4 553,0, 2017 жылы – 4 553,0, 2018 жылы – 4 553,0.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мониторингті қолданудың отандық және халықаралық тәжірибесін (практикасын) зерделеу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анықтама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желтоқсанға қарай</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қалың жігі арасында қоғамдық мониторингке азаматтардың қатысуын кеңейтуге бағытталған ақпараттық-түсіндіру жұмыстарын үкіметтік емес ұйымдардың қатысуымен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 ету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АКМ,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Алматы облысының әкімдігі – 2016 жылы – 2 000,0, 2017 жылы – 2 000,0, 2018 жылы – 2 000,0, 2019 жылы – 2 000,0, 2020 жылы – 2 000,0.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кеңестермен бірлесіп, қоғамдық бақылауды жүргізуге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отырысының хаттамасы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"Қоғамдық келісім" РММ (келісім бойынша),</w:t>
            </w:r>
            <w:r>
              <w:br/>
            </w:r>
            <w:r>
              <w:rPr>
                <w:rFonts w:ascii="Times New Roman"/>
                <w:b w:val="false"/>
                <w:i w:val="false"/>
                <w:color w:val="000000"/>
                <w:sz w:val="20"/>
              </w:rPr>
              <w:t>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ҚДМ – 2016 жылы – 11 411,8; МҚІСҚА – 2016 жылы – 46 254,0, 2017 жылы – 46 254,0, 2018 жылы – 46 254,0; ЖБ: Маңғыстау облысының әкімдігі – 4 000,0.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 гранттық қаржыландыру шеңберінде әлеуметтік жобаларды іске асыру тиімділігі мен ашықтығына қоғамдық мониторинг жүргізуі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 "АБҚО" КеАҚ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ҚДМ – 2018 жылы – 38 606,0, 2019 жылы – 38 606,0, 2020 жылы – 38 606,0; ЖБ: Астана қаласының әкімдігі – 2016 жылы – 3 000,0, 2017 жылы – 3 500,0, 2018 жылы – 4 000,0, 2019 жылы – 4 500,0, 2020 жылы – 5 000,0; Ақмола облысының әкімдігі – 2016 жылы – 2 000,0, 2017 жылы – 2 000,0; Шығыс Қазақстан облысының әкімдігі – 2016 жылы – 2 300,0, 2017 жылы – 2 300,0, 2018 жылы – 2 300,0, 2019 жылы – 2 300,0, 2020 жылы – 2 300,0; Жамбыл облысының әкімдігі – 2017 жылы – 1 900,0, 2018 жылы – 1 900,0, 2019 жылы – 2 000,0, 2020 жылы – 2 100,0; Батыс Қазақстан облысының әкімдігі – 2016 жылы – 700,0.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сыбайлас жемқорлыққа қарсы дүниетанымды қалыптастыруға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2 299,0,</w:t>
            </w:r>
            <w:r>
              <w:br/>
            </w:r>
            <w:r>
              <w:rPr>
                <w:rFonts w:ascii="Times New Roman"/>
                <w:b w:val="false"/>
                <w:i w:val="false"/>
                <w:color w:val="000000"/>
                <w:sz w:val="20"/>
              </w:rPr>
              <w:t>
2019 жылы – 2 299,0,</w:t>
            </w:r>
            <w:r>
              <w:br/>
            </w:r>
            <w:r>
              <w:rPr>
                <w:rFonts w:ascii="Times New Roman"/>
                <w:b w:val="false"/>
                <w:i w:val="false"/>
                <w:color w:val="000000"/>
                <w:sz w:val="20"/>
              </w:rPr>
              <w:t>
2020 жылы – 2 299,0;</w:t>
            </w:r>
            <w:r>
              <w:br/>
            </w: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8 000,0,</w:t>
            </w:r>
            <w:r>
              <w:br/>
            </w:r>
            <w:r>
              <w:rPr>
                <w:rFonts w:ascii="Times New Roman"/>
                <w:b w:val="false"/>
                <w:i w:val="false"/>
                <w:color w:val="000000"/>
                <w:sz w:val="20"/>
              </w:rPr>
              <w:t>
2017 жылы – 9 000,0,</w:t>
            </w:r>
            <w:r>
              <w:br/>
            </w:r>
            <w:r>
              <w:rPr>
                <w:rFonts w:ascii="Times New Roman"/>
                <w:b w:val="false"/>
                <w:i w:val="false"/>
                <w:color w:val="000000"/>
                <w:sz w:val="20"/>
              </w:rPr>
              <w:t>
2018 жылы – 10 000,0,</w:t>
            </w:r>
            <w:r>
              <w:br/>
            </w:r>
            <w:r>
              <w:rPr>
                <w:rFonts w:ascii="Times New Roman"/>
                <w:b w:val="false"/>
                <w:i w:val="false"/>
                <w:color w:val="000000"/>
                <w:sz w:val="20"/>
              </w:rPr>
              <w:t>
2019 жылы – 11 000,0,</w:t>
            </w:r>
            <w:r>
              <w:br/>
            </w:r>
            <w:r>
              <w:rPr>
                <w:rFonts w:ascii="Times New Roman"/>
                <w:b w:val="false"/>
                <w:i w:val="false"/>
                <w:color w:val="000000"/>
                <w:sz w:val="20"/>
              </w:rPr>
              <w:t>
2020 жылы – 12 000,0;</w:t>
            </w:r>
            <w:r>
              <w:br/>
            </w:r>
            <w:r>
              <w:rPr>
                <w:rFonts w:ascii="Times New Roman"/>
                <w:b w:val="false"/>
                <w:i w:val="false"/>
                <w:color w:val="000000"/>
                <w:sz w:val="20"/>
              </w:rPr>
              <w:t>
Алматы қаласының әкімдігі –</w:t>
            </w:r>
            <w:r>
              <w:br/>
            </w:r>
            <w:r>
              <w:rPr>
                <w:rFonts w:ascii="Times New Roman"/>
                <w:b w:val="false"/>
                <w:i w:val="false"/>
                <w:color w:val="000000"/>
                <w:sz w:val="20"/>
              </w:rPr>
              <w:t>
2016 жылы – 2 500,0;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1 300,0,</w:t>
            </w:r>
            <w:r>
              <w:br/>
            </w:r>
            <w:r>
              <w:rPr>
                <w:rFonts w:ascii="Times New Roman"/>
                <w:b w:val="false"/>
                <w:i w:val="false"/>
                <w:color w:val="000000"/>
                <w:sz w:val="20"/>
              </w:rPr>
              <w:t>
2017 жылы – 1 300,0;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2 000,0,</w:t>
            </w:r>
            <w:r>
              <w:br/>
            </w:r>
            <w:r>
              <w:rPr>
                <w:rFonts w:ascii="Times New Roman"/>
                <w:b w:val="false"/>
                <w:i w:val="false"/>
                <w:color w:val="000000"/>
                <w:sz w:val="20"/>
              </w:rPr>
              <w:t>
2017 жылы – 2 080,0,</w:t>
            </w:r>
            <w:r>
              <w:br/>
            </w:r>
            <w:r>
              <w:rPr>
                <w:rFonts w:ascii="Times New Roman"/>
                <w:b w:val="false"/>
                <w:i w:val="false"/>
                <w:color w:val="000000"/>
                <w:sz w:val="20"/>
              </w:rPr>
              <w:t>
2018 жылы – 2 100,0,</w:t>
            </w:r>
            <w:r>
              <w:br/>
            </w:r>
            <w:r>
              <w:rPr>
                <w:rFonts w:ascii="Times New Roman"/>
                <w:b w:val="false"/>
                <w:i w:val="false"/>
                <w:color w:val="000000"/>
                <w:sz w:val="20"/>
              </w:rPr>
              <w:t>
2019 жылы – 2 200,0,</w:t>
            </w:r>
            <w:r>
              <w:br/>
            </w:r>
            <w:r>
              <w:rPr>
                <w:rFonts w:ascii="Times New Roman"/>
                <w:b w:val="false"/>
                <w:i w:val="false"/>
                <w:color w:val="000000"/>
                <w:sz w:val="20"/>
              </w:rPr>
              <w:t>
2020 жылы – 2 300,0;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2016 жылы – 1 030,0,</w:t>
            </w:r>
            <w:r>
              <w:br/>
            </w:r>
            <w:r>
              <w:rPr>
                <w:rFonts w:ascii="Times New Roman"/>
                <w:b w:val="false"/>
                <w:i w:val="false"/>
                <w:color w:val="000000"/>
                <w:sz w:val="20"/>
              </w:rPr>
              <w:t>
2017 жылы – 1 100,0,</w:t>
            </w:r>
            <w:r>
              <w:br/>
            </w:r>
            <w:r>
              <w:rPr>
                <w:rFonts w:ascii="Times New Roman"/>
                <w:b w:val="false"/>
                <w:i w:val="false"/>
                <w:color w:val="000000"/>
                <w:sz w:val="20"/>
              </w:rPr>
              <w:t>
2018 жылы – 1 100,0,</w:t>
            </w:r>
            <w:r>
              <w:br/>
            </w:r>
            <w:r>
              <w:rPr>
                <w:rFonts w:ascii="Times New Roman"/>
                <w:b w:val="false"/>
                <w:i w:val="false"/>
                <w:color w:val="000000"/>
                <w:sz w:val="20"/>
              </w:rPr>
              <w:t>
2019 жылы – 1 150,0,</w:t>
            </w:r>
            <w:r>
              <w:br/>
            </w:r>
            <w:r>
              <w:rPr>
                <w:rFonts w:ascii="Times New Roman"/>
                <w:b w:val="false"/>
                <w:i w:val="false"/>
                <w:color w:val="000000"/>
                <w:sz w:val="20"/>
              </w:rPr>
              <w:t>
2020 жылы – 1 150,0;</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Солтүстік Қазақстан облысының әкімдігі –</w:t>
            </w:r>
            <w:r>
              <w:br/>
            </w:r>
            <w:r>
              <w:rPr>
                <w:rFonts w:ascii="Times New Roman"/>
                <w:b w:val="false"/>
                <w:i w:val="false"/>
                <w:color w:val="000000"/>
                <w:sz w:val="20"/>
              </w:rPr>
              <w:t>
2016 жылы – 1 500,0.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республикалық мәжілісін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мәжілісінің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–10200,0,</w:t>
            </w:r>
            <w:r>
              <w:br/>
            </w:r>
            <w:r>
              <w:rPr>
                <w:rFonts w:ascii="Times New Roman"/>
                <w:b w:val="false"/>
                <w:i w:val="false"/>
                <w:color w:val="000000"/>
                <w:sz w:val="20"/>
              </w:rPr>
              <w:t>
2019 жылы –14095,0.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республикалық конференциясын ұйымдастыру және өткізу. Қоғамдық кеңестер үшін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конференциясының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 14095,0,</w:t>
            </w:r>
            <w:r>
              <w:br/>
            </w:r>
            <w:r>
              <w:rPr>
                <w:rFonts w:ascii="Times New Roman"/>
                <w:b w:val="false"/>
                <w:i w:val="false"/>
                <w:color w:val="000000"/>
                <w:sz w:val="20"/>
              </w:rPr>
              <w:t>
2020 жылы – 14095,0.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Үкіметтік емес ұйымдардың жергілікті өзін-өзі басқаруды дамытуға қатысуы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коммерциялық емес ұйымдар мен азаматтардың ұсыныстарын ескере отырып, конкурстық негізде жергілікті өкілді органдардың жанынан құрылатын қоғамдық кеңестердің құрамына қосу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жергілікті өзін-өзі басқаруды іске асыру қағидаттарын, тетіктерін түсіндіру жөнінде өңірлерде ақпараттық науқандарды өткізуге тарту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1 300,0,</w:t>
            </w:r>
            <w:r>
              <w:br/>
            </w:r>
            <w:r>
              <w:rPr>
                <w:rFonts w:ascii="Times New Roman"/>
                <w:b w:val="false"/>
                <w:i w:val="false"/>
                <w:color w:val="000000"/>
                <w:sz w:val="20"/>
              </w:rPr>
              <w:t>
2017 жылы – 1 300,0,</w:t>
            </w:r>
            <w:r>
              <w:br/>
            </w:r>
            <w:r>
              <w:rPr>
                <w:rFonts w:ascii="Times New Roman"/>
                <w:b w:val="false"/>
                <w:i w:val="false"/>
                <w:color w:val="000000"/>
                <w:sz w:val="20"/>
              </w:rPr>
              <w:t>
2018 жылы – 1 400,0,</w:t>
            </w:r>
            <w:r>
              <w:br/>
            </w:r>
            <w:r>
              <w:rPr>
                <w:rFonts w:ascii="Times New Roman"/>
                <w:b w:val="false"/>
                <w:i w:val="false"/>
                <w:color w:val="000000"/>
                <w:sz w:val="20"/>
              </w:rPr>
              <w:t>
2019 жылы – 1 400,0,</w:t>
            </w:r>
            <w:r>
              <w:br/>
            </w:r>
            <w:r>
              <w:rPr>
                <w:rFonts w:ascii="Times New Roman"/>
                <w:b w:val="false"/>
                <w:i w:val="false"/>
                <w:color w:val="000000"/>
                <w:sz w:val="20"/>
              </w:rPr>
              <w:t>
2020 жылы – 1 500,0;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2016 жылы – 1 325,0,</w:t>
            </w:r>
            <w:r>
              <w:br/>
            </w:r>
            <w:r>
              <w:rPr>
                <w:rFonts w:ascii="Times New Roman"/>
                <w:b w:val="false"/>
                <w:i w:val="false"/>
                <w:color w:val="000000"/>
                <w:sz w:val="20"/>
              </w:rPr>
              <w:t>
2017 жылы – 1 400,0,</w:t>
            </w:r>
            <w:r>
              <w:br/>
            </w:r>
            <w:r>
              <w:rPr>
                <w:rFonts w:ascii="Times New Roman"/>
                <w:b w:val="false"/>
                <w:i w:val="false"/>
                <w:color w:val="000000"/>
                <w:sz w:val="20"/>
              </w:rPr>
              <w:t>
2018 жылы – 1 400,0,</w:t>
            </w:r>
            <w:r>
              <w:br/>
            </w:r>
            <w:r>
              <w:rPr>
                <w:rFonts w:ascii="Times New Roman"/>
                <w:b w:val="false"/>
                <w:i w:val="false"/>
                <w:color w:val="000000"/>
                <w:sz w:val="20"/>
              </w:rPr>
              <w:t>
2019 жылы – 1 500,0,</w:t>
            </w:r>
            <w:r>
              <w:br/>
            </w:r>
            <w:r>
              <w:rPr>
                <w:rFonts w:ascii="Times New Roman"/>
                <w:b w:val="false"/>
                <w:i w:val="false"/>
                <w:color w:val="000000"/>
                <w:sz w:val="20"/>
              </w:rPr>
              <w:t>
2020 жылы – 1 500,0.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(облыстық, қалалық/аудандық, ауылдық деңгейлердегі) тарта отырып, мемлекеттік әлеуметтік тапсырыс лоттарының тақырыптарын одан әрі қалыптастыру үшін өңірлердің әлеуметтік проблемаларын анықтау үшін жергілікті халықтың қажеттіліктерін бағалауды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r>
              <w:br/>
            </w:r>
            <w:r>
              <w:rPr>
                <w:rFonts w:ascii="Times New Roman"/>
                <w:b w:val="false"/>
                <w:i w:val="false"/>
                <w:color w:val="000000"/>
                <w:sz w:val="20"/>
              </w:rPr>
              <w:t>
ҚХА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қатарынан оқытушылар ретінде сарапшыларды тарта отырып, жергілікті өзін-өзі басқарудың практикалық модельдерін енгізу мәселелері бойынша біліктілікті арттыру бағдарламалары аясында мемлекеттік қызметшілерді оқытуды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Қазақстан Республикасы Президентінің жанындағы Мемлекеттік басқару академиясы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ауылдар мен қалаларда азаматтық бастамаларды басқару мәселелері бойынша мемлекеттік қызметшілер, әлеуметтік белсенді азаматтар, қоғамдық пікір көшбасшылары, жастар ұйымдарының өкілдері арасында оқыту курстары мен мектептерін тұрақты түрде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бағдарламасы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ұйымдардың жергілікті өзін-өзі басқару институттарының қызметін ұйымдастыру жөніндегі жұмысының оң тәжірибесін және әлеуетін жинақтау. Өңірлердің әкімшілік-аумақтық бірліктерінің базасында азаматтық секторға берілетін мемлекеттік функцияларды іске асырудың барлық кезеңдерін енгізу практикасын ұйымдастыру және тәжірибені әрі қарай басқа өңірлерге трансформациялау үшін жергілікті өзін-өзі басқаруды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тарта отырып, жергілікті өзін-өзі басқаруды дамытуға және аумақтарды басқару процестеріне халықтың қатысуын кеңейтуге бағытталған әлеуметтік жобаларды іске асыру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2 000,0,</w:t>
            </w:r>
            <w:r>
              <w:br/>
            </w:r>
            <w:r>
              <w:rPr>
                <w:rFonts w:ascii="Times New Roman"/>
                <w:b w:val="false"/>
                <w:i w:val="false"/>
                <w:color w:val="000000"/>
                <w:sz w:val="20"/>
              </w:rPr>
              <w:t>
2017 жылы – 2 000,0,</w:t>
            </w:r>
            <w:r>
              <w:br/>
            </w:r>
            <w:r>
              <w:rPr>
                <w:rFonts w:ascii="Times New Roman"/>
                <w:b w:val="false"/>
                <w:i w:val="false"/>
                <w:color w:val="000000"/>
                <w:sz w:val="20"/>
              </w:rPr>
              <w:t>
2018 жылы – 2 000,0,</w:t>
            </w:r>
            <w:r>
              <w:br/>
            </w:r>
            <w:r>
              <w:rPr>
                <w:rFonts w:ascii="Times New Roman"/>
                <w:b w:val="false"/>
                <w:i w:val="false"/>
                <w:color w:val="000000"/>
                <w:sz w:val="20"/>
              </w:rPr>
              <w:t>
2019 жылы – 2 000,0,</w:t>
            </w:r>
            <w:r>
              <w:br/>
            </w:r>
            <w:r>
              <w:rPr>
                <w:rFonts w:ascii="Times New Roman"/>
                <w:b w:val="false"/>
                <w:i w:val="false"/>
                <w:color w:val="000000"/>
                <w:sz w:val="20"/>
              </w:rPr>
              <w:t>
2020 жылы – 2 000,0;</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3 500,0;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2018 жылы – 1 900,0,</w:t>
            </w:r>
            <w:r>
              <w:br/>
            </w:r>
            <w:r>
              <w:rPr>
                <w:rFonts w:ascii="Times New Roman"/>
                <w:b w:val="false"/>
                <w:i w:val="false"/>
                <w:color w:val="000000"/>
                <w:sz w:val="20"/>
              </w:rPr>
              <w:t>
2019 жылы – 2 000,0,</w:t>
            </w:r>
            <w:r>
              <w:br/>
            </w:r>
            <w:r>
              <w:rPr>
                <w:rFonts w:ascii="Times New Roman"/>
                <w:b w:val="false"/>
                <w:i w:val="false"/>
                <w:color w:val="000000"/>
                <w:sz w:val="20"/>
              </w:rPr>
              <w:t>
2020 жылы – 2 100,0.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мамандары үшін жергілікті өзін-өзі басқару мектебі" республикалық семинарын ұйымдастыру және тәжірибені тарату бойынша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4 000,0.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қоғамдық тәртіпті және құқық бұзушылықтардың алдын алуды қамтамасыз етуде еріктілердің халықтық топтарының қызметіне тарту және тәжірибені Қазақстан аумағында тарату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жергілікті атқарушы органдар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Қарағанды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6 000,0;</w:t>
            </w:r>
            <w:r>
              <w:br/>
            </w:r>
            <w:r>
              <w:rPr>
                <w:rFonts w:ascii="Times New Roman"/>
                <w:b w:val="false"/>
                <w:i w:val="false"/>
                <w:color w:val="000000"/>
                <w:sz w:val="20"/>
              </w:rPr>
              <w:t>
2017 жылы – талап етілмейді;</w:t>
            </w:r>
            <w:r>
              <w:br/>
            </w:r>
            <w:r>
              <w:rPr>
                <w:rFonts w:ascii="Times New Roman"/>
                <w:b w:val="false"/>
                <w:i w:val="false"/>
                <w:color w:val="000000"/>
                <w:sz w:val="20"/>
              </w:rPr>
              <w:t>
2018 жылы – талап етілмейді;</w:t>
            </w:r>
            <w:r>
              <w:br/>
            </w:r>
            <w:r>
              <w:rPr>
                <w:rFonts w:ascii="Times New Roman"/>
                <w:b w:val="false"/>
                <w:i w:val="false"/>
                <w:color w:val="000000"/>
                <w:sz w:val="20"/>
              </w:rPr>
              <w:t>
2019 жылы – талап етілмейді;</w:t>
            </w:r>
            <w:r>
              <w:br/>
            </w:r>
            <w:r>
              <w:rPr>
                <w:rFonts w:ascii="Times New Roman"/>
                <w:b w:val="false"/>
                <w:i w:val="false"/>
                <w:color w:val="000000"/>
                <w:sz w:val="20"/>
              </w:rPr>
              <w:t>
2020 жылы –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тарта отырып, ірі халықаралық іс-шараларға ("ЭКСПО-2017" және Универсиада – 2017) дайындалу үшін волонтерлер мектебін" ұйымдастыру, "Волонтер-2016" конкурсын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БҒМ –</w:t>
            </w:r>
            <w:r>
              <w:br/>
            </w:r>
            <w:r>
              <w:rPr>
                <w:rFonts w:ascii="Times New Roman"/>
                <w:b w:val="false"/>
                <w:i w:val="false"/>
                <w:color w:val="000000"/>
                <w:sz w:val="20"/>
              </w:rPr>
              <w:t>
2016 жылы – 6 693,0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өкілдерінен келіп түскен, халықты алаңдататын өзекті мәселелерге мониторинг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жарты-жылдықтар бойынша,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 бірінші басшыларының азаматтық сектор өкілдерімен тұрақты кездесулерін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кестелері жарты жыл сайын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 пен үкіметтік емес ұйымдардың салалық ынтымақтастығын кеңейту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барлық түрлерін тарта отырып, үкіметтік емес ұйымдар қызметі саласындағы заңнаманы жетілдіру мәселелері бойынша ақпараттық-түсіндіру жұмысын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әлеуметтік жобаларды іске асыру кезінде салалық ынтымақтастық (верификациялау) қағидатын әзірлеу, талқылау және мемлекет пен үкіметтік емес ұйымдардың өзара іс-қимылы практикасына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ҰЭМ, Қаржымині, жергілікті атқарушы органдар, жұмыс тобының құрамындағы ҮЕҰ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гранттық қаржыландыру саласындағы оператордың, үкіметтік емес ұйымдар дерекқорының жұмысын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қажеттіліктерін талдау және бағалау, әлеуметтанушылық зерттеу қорытындылары мен үкіметтік емес ұйымдар ұсыныстары негізінде мемлекеттік әлеуметтік тапсырыс лоттарының тақырыптарын қалыптастыру практикасын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r>
              <w:br/>
            </w:r>
            <w:r>
              <w:rPr>
                <w:rFonts w:ascii="Times New Roman"/>
                <w:b w:val="false"/>
                <w:i w:val="false"/>
                <w:color w:val="000000"/>
                <w:sz w:val="20"/>
              </w:rPr>
              <w:t>
Қазақстанның VII Азаматтық форумын</w:t>
            </w:r>
            <w:r>
              <w:br/>
            </w:r>
            <w:r>
              <w:rPr>
                <w:rFonts w:ascii="Times New Roman"/>
                <w:b w:val="false"/>
                <w:i w:val="false"/>
                <w:color w:val="000000"/>
                <w:sz w:val="20"/>
              </w:rPr>
              <w:t xml:space="preserve">
Қазақстанның VIІI Азаматтық форумын </w:t>
            </w:r>
            <w:r>
              <w:br/>
            </w:r>
            <w:r>
              <w:rPr>
                <w:rFonts w:ascii="Times New Roman"/>
                <w:b w:val="false"/>
                <w:i w:val="false"/>
                <w:color w:val="000000"/>
                <w:sz w:val="20"/>
              </w:rPr>
              <w:t>
Қазақстанның IХ Азаматтық форумын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r>
              <w:rPr>
                <w:rFonts w:ascii="Times New Roman"/>
                <w:b w:val="false"/>
                <w:i w:val="false"/>
                <w:color w:val="000000"/>
                <w:sz w:val="20"/>
              </w:rPr>
              <w:t>
2018 жылғы 4-тоқсан;</w:t>
            </w:r>
            <w:r>
              <w:br/>
            </w:r>
            <w:r>
              <w:rPr>
                <w:rFonts w:ascii="Times New Roman"/>
                <w:b w:val="false"/>
                <w:i w:val="false"/>
                <w:color w:val="000000"/>
                <w:sz w:val="20"/>
              </w:rPr>
              <w:t>
2020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2016 жылы – 30 000,0,</w:t>
            </w:r>
            <w:r>
              <w:br/>
            </w:r>
            <w:r>
              <w:rPr>
                <w:rFonts w:ascii="Times New Roman"/>
                <w:b w:val="false"/>
                <w:i w:val="false"/>
                <w:color w:val="000000"/>
                <w:sz w:val="20"/>
              </w:rPr>
              <w:t>
2018 жылы – 20 000,0,</w:t>
            </w:r>
            <w:r>
              <w:br/>
            </w:r>
            <w:r>
              <w:rPr>
                <w:rFonts w:ascii="Times New Roman"/>
                <w:b w:val="false"/>
                <w:i w:val="false"/>
                <w:color w:val="000000"/>
                <w:sz w:val="20"/>
              </w:rPr>
              <w:t>
2020 жылы – 20 000,0.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қаражатын үкіметтік емес ұйымдарға арналған гранттарға қайта бөлу жөніндегі мәселені пысықтау жөніндегі жұмысты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ДСӘДМ, БҒМ, ІІМ, АКМ, ҰЭМ, МҚІСҚА, ЭМ, Қаржымині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жетістіктерінің салалық көрмелерін, үкіметтік емес ұйымдардың әлеуметтік идеялары мен жобаларының жәрмеңкелерін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жобалары мен жетістіктерінің каталогы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 ҚХА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Атырау облысының әкімдігі –</w:t>
            </w:r>
            <w:r>
              <w:br/>
            </w:r>
            <w:r>
              <w:rPr>
                <w:rFonts w:ascii="Times New Roman"/>
                <w:b w:val="false"/>
                <w:i w:val="false"/>
                <w:color w:val="000000"/>
                <w:sz w:val="20"/>
              </w:rPr>
              <w:t>
2016 жылы – 1 400,0,</w:t>
            </w:r>
            <w:r>
              <w:br/>
            </w:r>
            <w:r>
              <w:rPr>
                <w:rFonts w:ascii="Times New Roman"/>
                <w:b w:val="false"/>
                <w:i w:val="false"/>
                <w:color w:val="000000"/>
                <w:sz w:val="20"/>
              </w:rPr>
              <w:t>
2017 жылы – 1 400,0,</w:t>
            </w:r>
            <w:r>
              <w:br/>
            </w:r>
            <w:r>
              <w:rPr>
                <w:rFonts w:ascii="Times New Roman"/>
                <w:b w:val="false"/>
                <w:i w:val="false"/>
                <w:color w:val="000000"/>
                <w:sz w:val="20"/>
              </w:rPr>
              <w:t>
2018 жылы – 1 400,0,</w:t>
            </w:r>
            <w:r>
              <w:br/>
            </w:r>
            <w:r>
              <w:rPr>
                <w:rFonts w:ascii="Times New Roman"/>
                <w:b w:val="false"/>
                <w:i w:val="false"/>
                <w:color w:val="000000"/>
                <w:sz w:val="20"/>
              </w:rPr>
              <w:t>
2019 жылы – 1 400,0,</w:t>
            </w:r>
            <w:r>
              <w:br/>
            </w:r>
            <w:r>
              <w:rPr>
                <w:rFonts w:ascii="Times New Roman"/>
                <w:b w:val="false"/>
                <w:i w:val="false"/>
                <w:color w:val="000000"/>
                <w:sz w:val="20"/>
              </w:rPr>
              <w:t>
2020 жылы – 1 400,0;</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2 590,0,</w:t>
            </w:r>
            <w:r>
              <w:br/>
            </w:r>
            <w:r>
              <w:rPr>
                <w:rFonts w:ascii="Times New Roman"/>
                <w:b w:val="false"/>
                <w:i w:val="false"/>
                <w:color w:val="000000"/>
                <w:sz w:val="20"/>
              </w:rPr>
              <w:t>
2017 жылы – 2 590,0,</w:t>
            </w:r>
            <w:r>
              <w:br/>
            </w:r>
            <w:r>
              <w:rPr>
                <w:rFonts w:ascii="Times New Roman"/>
                <w:b w:val="false"/>
                <w:i w:val="false"/>
                <w:color w:val="000000"/>
                <w:sz w:val="20"/>
              </w:rPr>
              <w:t>
2018 жылы – 2 590,0,</w:t>
            </w:r>
            <w:r>
              <w:br/>
            </w:r>
            <w:r>
              <w:rPr>
                <w:rFonts w:ascii="Times New Roman"/>
                <w:b w:val="false"/>
                <w:i w:val="false"/>
                <w:color w:val="000000"/>
                <w:sz w:val="20"/>
              </w:rPr>
              <w:t>
2019 жылы – 2 590,0;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300,0,</w:t>
            </w:r>
            <w:r>
              <w:br/>
            </w:r>
            <w:r>
              <w:rPr>
                <w:rFonts w:ascii="Times New Roman"/>
                <w:b w:val="false"/>
                <w:i w:val="false"/>
                <w:color w:val="000000"/>
                <w:sz w:val="20"/>
              </w:rPr>
              <w:t>
2017 жылы – 300,0,</w:t>
            </w:r>
            <w:r>
              <w:br/>
            </w:r>
            <w:r>
              <w:rPr>
                <w:rFonts w:ascii="Times New Roman"/>
                <w:b w:val="false"/>
                <w:i w:val="false"/>
                <w:color w:val="000000"/>
                <w:sz w:val="20"/>
              </w:rPr>
              <w:t>
2018 жылы – 300,0,</w:t>
            </w:r>
            <w:r>
              <w:br/>
            </w:r>
            <w:r>
              <w:rPr>
                <w:rFonts w:ascii="Times New Roman"/>
                <w:b w:val="false"/>
                <w:i w:val="false"/>
                <w:color w:val="000000"/>
                <w:sz w:val="20"/>
              </w:rPr>
              <w:t>
2019 жылы – 300,0,</w:t>
            </w:r>
            <w:r>
              <w:br/>
            </w:r>
            <w:r>
              <w:rPr>
                <w:rFonts w:ascii="Times New Roman"/>
                <w:b w:val="false"/>
                <w:i w:val="false"/>
                <w:color w:val="000000"/>
                <w:sz w:val="20"/>
              </w:rPr>
              <w:t>
2020 жылы – 300,0.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сыйлықақы беру бойынша конкурс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w:t>
            </w:r>
            <w:r>
              <w:br/>
            </w:r>
            <w:r>
              <w:rPr>
                <w:rFonts w:ascii="Times New Roman"/>
                <w:b w:val="false"/>
                <w:i w:val="false"/>
                <w:color w:val="000000"/>
                <w:sz w:val="20"/>
              </w:rPr>
              <w:t>
2017 жылы – 68 070,0,</w:t>
            </w:r>
            <w:r>
              <w:br/>
            </w:r>
            <w:r>
              <w:rPr>
                <w:rFonts w:ascii="Times New Roman"/>
                <w:b w:val="false"/>
                <w:i w:val="false"/>
                <w:color w:val="000000"/>
                <w:sz w:val="20"/>
              </w:rPr>
              <w:t>
2018 жылы – 64 935,0,</w:t>
            </w:r>
            <w:r>
              <w:br/>
            </w:r>
            <w:r>
              <w:rPr>
                <w:rFonts w:ascii="Times New Roman"/>
                <w:b w:val="false"/>
                <w:i w:val="false"/>
                <w:color w:val="000000"/>
                <w:sz w:val="20"/>
              </w:rPr>
              <w:t>
2019 жылы – 64 935,0,</w:t>
            </w:r>
            <w:r>
              <w:br/>
            </w:r>
            <w:r>
              <w:rPr>
                <w:rFonts w:ascii="Times New Roman"/>
                <w:b w:val="false"/>
                <w:i w:val="false"/>
                <w:color w:val="000000"/>
                <w:sz w:val="20"/>
              </w:rPr>
              <w:t>
2020 жылы – 70 906,0.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облыстық форумдарын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форумдардың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5 000,0;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2 500,0;</w:t>
            </w:r>
            <w:r>
              <w:br/>
            </w:r>
            <w:r>
              <w:rPr>
                <w:rFonts w:ascii="Times New Roman"/>
                <w:b w:val="false"/>
                <w:i w:val="false"/>
                <w:color w:val="000000"/>
                <w:sz w:val="20"/>
              </w:rPr>
              <w:t>
Ақтөбе облысының әкімдігі –</w:t>
            </w:r>
            <w:r>
              <w:br/>
            </w:r>
            <w:r>
              <w:rPr>
                <w:rFonts w:ascii="Times New Roman"/>
                <w:b w:val="false"/>
                <w:i w:val="false"/>
                <w:color w:val="000000"/>
                <w:sz w:val="20"/>
              </w:rPr>
              <w:t>
2016 жылы – 2 700,0;</w:t>
            </w:r>
            <w:r>
              <w:br/>
            </w:r>
            <w:r>
              <w:rPr>
                <w:rFonts w:ascii="Times New Roman"/>
                <w:b w:val="false"/>
                <w:i w:val="false"/>
                <w:color w:val="000000"/>
                <w:sz w:val="20"/>
              </w:rPr>
              <w:t>
Алматы облысының әкімдігі –</w:t>
            </w:r>
            <w:r>
              <w:br/>
            </w:r>
            <w:r>
              <w:rPr>
                <w:rFonts w:ascii="Times New Roman"/>
                <w:b w:val="false"/>
                <w:i w:val="false"/>
                <w:color w:val="000000"/>
                <w:sz w:val="20"/>
              </w:rPr>
              <w:t>
2016 жылы – 2000,0;</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2000,0;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2 300,0,</w:t>
            </w:r>
            <w:r>
              <w:br/>
            </w:r>
            <w:r>
              <w:rPr>
                <w:rFonts w:ascii="Times New Roman"/>
                <w:b w:val="false"/>
                <w:i w:val="false"/>
                <w:color w:val="000000"/>
                <w:sz w:val="20"/>
              </w:rPr>
              <w:t>
2019 жылы – 3 000,0;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2016 жылы – 1 600,0;</w:t>
            </w:r>
            <w:r>
              <w:br/>
            </w:r>
            <w:r>
              <w:rPr>
                <w:rFonts w:ascii="Times New Roman"/>
                <w:b w:val="false"/>
                <w:i w:val="false"/>
                <w:color w:val="000000"/>
                <w:sz w:val="20"/>
              </w:rPr>
              <w:t>
Солтүстік Қазақстан облысының әкімдігі –</w:t>
            </w:r>
            <w:r>
              <w:br/>
            </w:r>
            <w:r>
              <w:rPr>
                <w:rFonts w:ascii="Times New Roman"/>
                <w:b w:val="false"/>
                <w:i w:val="false"/>
                <w:color w:val="000000"/>
                <w:sz w:val="20"/>
              </w:rPr>
              <w:t>
2016 жылы – 1 700,0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әлеуметтік идеяларының "Үздік әлеуметтік әріптес" конкурсын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Алматы қаласының әкімдігі –</w:t>
            </w:r>
            <w:r>
              <w:br/>
            </w:r>
            <w:r>
              <w:rPr>
                <w:rFonts w:ascii="Times New Roman"/>
                <w:b w:val="false"/>
                <w:i w:val="false"/>
                <w:color w:val="000000"/>
                <w:sz w:val="20"/>
              </w:rPr>
              <w:t>
2016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үздік әлеуметтік жобалары конкурсын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әртүрлі өңірлерде Азаматтардың әлеуметтік проблемалары картасына сәйкес проблемаларды шешуге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бөлінген бюджет қаражаты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жанындағы үкіметтік емес ұйымдармен өзара іс-қимыл жөніндегі үйлестіру кеңесінің жұмысын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палатасымен бірлесіп, мемлекеттік функцияларды азаматтық секторға беру мәселелері бойынша үкіметтік емес ұйымдар үшін оқыту семинарларын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Қазақстанның азаматтық альянсы (келісім бойынша), "Атамекен" ұлттық кәсіпкерлер палатасы (келісім бойынша),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ҮЕҰ қоғамдағы құқық бұзушылықтарға "мүлдем төзбеушілікті", сондай-ақ халықтың сыбайлас жемқорлыққа қарсы түсінігін қалыптастырушы құрал ретінде" атты тақырыпқа республикалық семинарлар мен өңірлік дөңгелек үстелдер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арналған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АКМ –</w:t>
            </w:r>
            <w:r>
              <w:br/>
            </w:r>
            <w:r>
              <w:rPr>
                <w:rFonts w:ascii="Times New Roman"/>
                <w:b w:val="false"/>
                <w:i w:val="false"/>
                <w:color w:val="000000"/>
                <w:sz w:val="20"/>
              </w:rPr>
              <w:t>
2016 жылы – 5 000,0,</w:t>
            </w:r>
            <w:r>
              <w:br/>
            </w:r>
            <w:r>
              <w:rPr>
                <w:rFonts w:ascii="Times New Roman"/>
                <w:b w:val="false"/>
                <w:i w:val="false"/>
                <w:color w:val="000000"/>
                <w:sz w:val="20"/>
              </w:rPr>
              <w:t>
2017 жылы – 5 000,0.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өкілдері үшін үкіметтік емес ұйымдармен өзара іс-қимыл тиімділігі мәселелері жөніндегі семинарларды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ДІАҚМ –</w:t>
            </w:r>
            <w:r>
              <w:br/>
            </w:r>
            <w:r>
              <w:rPr>
                <w:rFonts w:ascii="Times New Roman"/>
                <w:b w:val="false"/>
                <w:i w:val="false"/>
                <w:color w:val="000000"/>
                <w:sz w:val="20"/>
              </w:rPr>
              <w:t>
2017 жылы – 2 125,5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"Бұйымдарды ЭКСПО-2017 көрмесінде ұсыну перспективасымен мүгедектерді оқыту арқылы халықтық қолөнерді дамыту және оларды жұмысқа орналастыру" әлеуметтік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Алматы облысының әкімдігі –</w:t>
            </w:r>
            <w:r>
              <w:br/>
            </w:r>
            <w:r>
              <w:rPr>
                <w:rFonts w:ascii="Times New Roman"/>
                <w:b w:val="false"/>
                <w:i w:val="false"/>
                <w:color w:val="000000"/>
                <w:sz w:val="20"/>
              </w:rPr>
              <w:t>
2016 жылы – 3 000,0;</w:t>
            </w:r>
            <w:r>
              <w:br/>
            </w:r>
            <w:r>
              <w:rPr>
                <w:rFonts w:ascii="Times New Roman"/>
                <w:b w:val="false"/>
                <w:i w:val="false"/>
                <w:color w:val="000000"/>
                <w:sz w:val="20"/>
              </w:rPr>
              <w:t>
2017 жылы – 3 000,0.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ауыл шаруашылығы тауарын өндірушілерге агроөнеркәсіптік кешенді субсидиялаудың жаңа жүйесін, "Ауыл шаруашылығы кооперациясы туралы" Қазақстан Республикасының Заңын түсіндіру үшін салалық одақтар, қауымдастықтар қатарынан үкіметтік емес ұйымдардың өкілдерін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өкілдерінің Қазақстанның биоәралуандығын қорғау және сақтау мәселелері бойынша баспасөз турлары сериясына қатысуын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Қайырымдылық мәдениетін және әлеуметтік жауапкершілікті дамытудағы үкіметтік емес ұйымдардың рөлі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Отанын дамытуға қатысуға халықты, бизнес-құрылымдар, үкіметтік емес ұйымдар өкілдерін және волонтерлерді ынталандыруға, көтермелеуге және жігерлендіруге бағытталған "Жомарт жүрек" әлеуметтік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13 000,0,</w:t>
            </w:r>
            <w:r>
              <w:br/>
            </w:r>
            <w:r>
              <w:rPr>
                <w:rFonts w:ascii="Times New Roman"/>
                <w:b w:val="false"/>
                <w:i w:val="false"/>
                <w:color w:val="000000"/>
                <w:sz w:val="20"/>
              </w:rPr>
              <w:t>
2019 жылы – 13 000,0,</w:t>
            </w:r>
            <w:r>
              <w:br/>
            </w:r>
            <w:r>
              <w:rPr>
                <w:rFonts w:ascii="Times New Roman"/>
                <w:b w:val="false"/>
                <w:i w:val="false"/>
                <w:color w:val="000000"/>
                <w:sz w:val="20"/>
              </w:rPr>
              <w:t>
2020 жылы – 13 000,0.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бірлесіп, өңірлер бөлінісінде жыл сайынғы жерлестер слетін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 9,5,</w:t>
            </w:r>
            <w:r>
              <w:br/>
            </w:r>
            <w:r>
              <w:rPr>
                <w:rFonts w:ascii="Times New Roman"/>
                <w:b w:val="false"/>
                <w:i w:val="false"/>
                <w:color w:val="000000"/>
                <w:sz w:val="20"/>
              </w:rPr>
              <w:t>
Ақтөбе облысының әкімдігі – 8,0,</w:t>
            </w:r>
            <w:r>
              <w:br/>
            </w:r>
            <w:r>
              <w:rPr>
                <w:rFonts w:ascii="Times New Roman"/>
                <w:b w:val="false"/>
                <w:i w:val="false"/>
                <w:color w:val="000000"/>
                <w:sz w:val="20"/>
              </w:rPr>
              <w:t>
Алматы облысының әкімдігі – 15,0,</w:t>
            </w:r>
            <w:r>
              <w:br/>
            </w:r>
            <w:r>
              <w:rPr>
                <w:rFonts w:ascii="Times New Roman"/>
                <w:b w:val="false"/>
                <w:i w:val="false"/>
                <w:color w:val="000000"/>
                <w:sz w:val="20"/>
              </w:rPr>
              <w:t>
Павлодар облысының әкімдігі – 3,3,</w:t>
            </w:r>
            <w:r>
              <w:br/>
            </w:r>
            <w:r>
              <w:rPr>
                <w:rFonts w:ascii="Times New Roman"/>
                <w:b w:val="false"/>
                <w:i w:val="false"/>
                <w:color w:val="000000"/>
                <w:sz w:val="20"/>
              </w:rPr>
              <w:t>
Оңтүстік Қазақстан облысының</w:t>
            </w:r>
            <w:r>
              <w:br/>
            </w:r>
            <w:r>
              <w:rPr>
                <w:rFonts w:ascii="Times New Roman"/>
                <w:b w:val="false"/>
                <w:i w:val="false"/>
                <w:color w:val="000000"/>
                <w:sz w:val="20"/>
              </w:rPr>
              <w:t>
әкімдігі – 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Меценаттардың, қайырымдылық жасаушылардың қатысуымен форумдар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 60,0,</w:t>
            </w:r>
            <w:r>
              <w:br/>
            </w:r>
            <w:r>
              <w:rPr>
                <w:rFonts w:ascii="Times New Roman"/>
                <w:b w:val="false"/>
                <w:i w:val="false"/>
                <w:color w:val="000000"/>
                <w:sz w:val="20"/>
              </w:rPr>
              <w:t>
Қызылорда облысының әкімдігі – 3,6,</w:t>
            </w:r>
            <w:r>
              <w:br/>
            </w:r>
            <w:r>
              <w:rPr>
                <w:rFonts w:ascii="Times New Roman"/>
                <w:b w:val="false"/>
                <w:i w:val="false"/>
                <w:color w:val="000000"/>
                <w:sz w:val="20"/>
              </w:rPr>
              <w:t>
Оңтүстік Қазақстан облысының әкімдігі – 45,6,</w:t>
            </w:r>
            <w:r>
              <w:br/>
            </w:r>
            <w:r>
              <w:rPr>
                <w:rFonts w:ascii="Times New Roman"/>
                <w:b w:val="false"/>
                <w:i w:val="false"/>
                <w:color w:val="000000"/>
                <w:sz w:val="20"/>
              </w:rPr>
              <w:t>
Алматы қаласының әкімдігі – 10,0,</w:t>
            </w:r>
            <w:r>
              <w:br/>
            </w:r>
            <w:r>
              <w:rPr>
                <w:rFonts w:ascii="Times New Roman"/>
                <w:b w:val="false"/>
                <w:i w:val="false"/>
                <w:color w:val="000000"/>
                <w:sz w:val="20"/>
              </w:rPr>
              <w:t>
Қарағанды облысының әкімдігі – 4,3,</w:t>
            </w:r>
            <w:r>
              <w:br/>
            </w:r>
            <w:r>
              <w:rPr>
                <w:rFonts w:ascii="Times New Roman"/>
                <w:b w:val="false"/>
                <w:i w:val="false"/>
                <w:color w:val="000000"/>
                <w:sz w:val="20"/>
              </w:rPr>
              <w:t>
Қостанай облысының</w:t>
            </w:r>
            <w:r>
              <w:br/>
            </w:r>
            <w:r>
              <w:rPr>
                <w:rFonts w:ascii="Times New Roman"/>
                <w:b w:val="false"/>
                <w:i w:val="false"/>
                <w:color w:val="000000"/>
                <w:sz w:val="20"/>
              </w:rPr>
              <w:t>
әкімдігі – 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деңгейлерде Қазақстанда қайырымдылықты, оның ішінде Қазақстан халқы Ассамблеясының аясындағы, осы саладағы үкіметтік емес ұйымдардың рөлін дамыту мәселелерін талқылау жөніндегі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ҮЕҰ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мүдделі мемлекеттік органдар, "Қоғамдық келісім" РММ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қайырымдылық іс-шаралары кешенін ("Қайырымдылық керуені", "Қайырымды істер эстафетасы" және т.б.), оның ішінде Қазақстан халқы Ассамблеясының бастамасымен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мүдделі мемлекеттік органдар, "Қоғамдық келісім" РММ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жауапкершілікті және қайырымдылық мәдениетін ынталандыруға, оның ішінде үкіметтік емес ұйымдардың, бизнес құрылымдары мен азаматтардың бірлескен қайырымдылық жобаларын іске асырудың табысты тәжірибелерін бұқаралық ақпарат құралдарында жария етуге бағытталған жарияланымдарды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(БАҚ-та жария ету), ОМО (материалдарды әзірлеу),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ұйымдары мен донорлар өкілдерінің республикалық съезін өткізу, Қазақстан халқы Ассамблея сының бастамасымен қайырымдылық науқанына бастамашылық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Алматы және Шымкент қалаларының әкімдіктері, ҚДМ, ДСМ,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2016 жылы – 21 977,0,</w:t>
            </w:r>
            <w:r>
              <w:br/>
            </w:r>
            <w:r>
              <w:rPr>
                <w:rFonts w:ascii="Times New Roman"/>
                <w:b w:val="false"/>
                <w:i w:val="false"/>
                <w:color w:val="000000"/>
                <w:sz w:val="20"/>
              </w:rPr>
              <w:t>
2017 жылы – 21 977,0,</w:t>
            </w:r>
            <w:r>
              <w:br/>
            </w:r>
            <w:r>
              <w:rPr>
                <w:rFonts w:ascii="Times New Roman"/>
                <w:b w:val="false"/>
                <w:i w:val="false"/>
                <w:color w:val="000000"/>
                <w:sz w:val="20"/>
              </w:rPr>
              <w:t>
2018 жылы – 21 977,0.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белсенділігін арттыруға және қайырымдылық мәдениетін ілгерілетуге бағытталған "Елімнің тағдыры – менің тағдырым" акциясын үкіметтік емес ұйымдардың жобалары мен азаматтардың жеке бастамаларын мысалға ала отырып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Павлодар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1 200,0,</w:t>
            </w:r>
            <w:r>
              <w:br/>
            </w:r>
            <w:r>
              <w:rPr>
                <w:rFonts w:ascii="Times New Roman"/>
                <w:b w:val="false"/>
                <w:i w:val="false"/>
                <w:color w:val="000000"/>
                <w:sz w:val="20"/>
              </w:rPr>
              <w:t>
2017 жылы – 1 200,0,</w:t>
            </w:r>
            <w:r>
              <w:br/>
            </w:r>
            <w:r>
              <w:rPr>
                <w:rFonts w:ascii="Times New Roman"/>
                <w:b w:val="false"/>
                <w:i w:val="false"/>
                <w:color w:val="000000"/>
                <w:sz w:val="20"/>
              </w:rPr>
              <w:t>
2018 жылы – 1 200,0,</w:t>
            </w:r>
            <w:r>
              <w:br/>
            </w:r>
            <w:r>
              <w:rPr>
                <w:rFonts w:ascii="Times New Roman"/>
                <w:b w:val="false"/>
                <w:i w:val="false"/>
                <w:color w:val="000000"/>
                <w:sz w:val="20"/>
              </w:rPr>
              <w:t>
2019 жылы – 1 200,0,</w:t>
            </w:r>
            <w:r>
              <w:br/>
            </w:r>
            <w:r>
              <w:rPr>
                <w:rFonts w:ascii="Times New Roman"/>
                <w:b w:val="false"/>
                <w:i w:val="false"/>
                <w:color w:val="000000"/>
                <w:sz w:val="20"/>
              </w:rPr>
              <w:t>
2020 жылы – 1 200,0.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шеңберін де қосымша инвестициялар тарту жөнінде үкіметтік емес ұйымдарды оқыту бойынша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Астана қаласының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4 000,0,</w:t>
            </w:r>
            <w:r>
              <w:br/>
            </w:r>
            <w:r>
              <w:rPr>
                <w:rFonts w:ascii="Times New Roman"/>
                <w:b w:val="false"/>
                <w:i w:val="false"/>
                <w:color w:val="000000"/>
                <w:sz w:val="20"/>
              </w:rPr>
              <w:t>
2017 жылы – 4 500,0,</w:t>
            </w:r>
            <w:r>
              <w:br/>
            </w:r>
            <w:r>
              <w:rPr>
                <w:rFonts w:ascii="Times New Roman"/>
                <w:b w:val="false"/>
                <w:i w:val="false"/>
                <w:color w:val="000000"/>
                <w:sz w:val="20"/>
              </w:rPr>
              <w:t>
2018 жылы – 5 000,0,</w:t>
            </w:r>
            <w:r>
              <w:br/>
            </w:r>
            <w:r>
              <w:rPr>
                <w:rFonts w:ascii="Times New Roman"/>
                <w:b w:val="false"/>
                <w:i w:val="false"/>
                <w:color w:val="000000"/>
                <w:sz w:val="20"/>
              </w:rPr>
              <w:t>
2019 жылы – 5 500,0,</w:t>
            </w:r>
            <w:r>
              <w:br/>
            </w:r>
            <w:r>
              <w:rPr>
                <w:rFonts w:ascii="Times New Roman"/>
                <w:b w:val="false"/>
                <w:i w:val="false"/>
                <w:color w:val="000000"/>
                <w:sz w:val="20"/>
              </w:rPr>
              <w:t>
2020 жылы – 6 000,0.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қайырымдылықты дамытуға қатысуының әртүрлі модельдері мен нысандарын қолданудың шетелдік тәжірибесі мен табысты практикаларын зерделеу. Шетелдік тәжірибе мен табысты практикаларды ескере отырып, Қазақстандағы ұйымдастырушылық және заңнамалық практиканы жетілдіру жөніндегі ұсыныстарды тұжырымдау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Еңбекмині, СІМ, мүдделі мемлекеттік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үкіметтік емес ұйымдармен өзара іс-қимылдың басым бағыттары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шетелдік үкіметтік емес ұйымдардың қызметін реттеу, олардың жария есептілігінің рәсімдері мәселелері бойынша Қазақстан Республикасының заңнамасын талдау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ХҮЕҰ (келісім бойынша) жұмыс тобының шеңберінде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үкіметтік емес ұйымдардың жыл сайынғы "Мол мүмкіндіктер" жәрмеңкесін және үкіметтік емес ұйымдарға гранттар ұсынатын халықаралық ұйымдардың (донорлар)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каталогы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СІМ, мүдделі мемлекеттік органдар, АКМ, (БАҚ-та жария ету), ХҮЕҰ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ДІАҚМ – 6 223,8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Қазақстан аумағында әртүрлі салалардағы жобалар мен бағдарламаларды іске асыру жоспарларын тұрақты талқылау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сессиялар хаттамалары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СІМ, мүдделі мемлекеттік органдар, ХҮЕҰ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бағыттарға сәйкес халықаралық үкіметтік емес ұйымдармен өзара іс-қимылды ұйымдастыру және бірлескен жобалық қызметті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(жинақтау),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сананы жаңғырту: мемлекеттің және үкіметтік емес ұйымдардың өзара іс-қимылы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ұйымдармен бірлесіп, "Әлеуметтік бастамалар картасы" жобасын енгізу және іске асыру арқылы жергілікті қоғамдастықтың өзекті мәселелерін шешуге бағытталған іс-шараларды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37 000,0,</w:t>
            </w:r>
            <w:r>
              <w:br/>
            </w:r>
            <w:r>
              <w:rPr>
                <w:rFonts w:ascii="Times New Roman"/>
                <w:b w:val="false"/>
                <w:i w:val="false"/>
                <w:color w:val="000000"/>
                <w:sz w:val="20"/>
              </w:rPr>
              <w:t>
2019 жылы – 37 000,0,</w:t>
            </w:r>
            <w:r>
              <w:br/>
            </w:r>
            <w:r>
              <w:rPr>
                <w:rFonts w:ascii="Times New Roman"/>
                <w:b w:val="false"/>
                <w:i w:val="false"/>
                <w:color w:val="000000"/>
                <w:sz w:val="20"/>
              </w:rPr>
              <w:t>
2020 жылы – 37 000,0.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"Болашаққа бағдар: қоғамдық сананы жаңғырту" идеологиялық </w:t>
            </w:r>
            <w:r>
              <w:br/>
            </w:r>
            <w:r>
              <w:rPr>
                <w:rFonts w:ascii="Times New Roman"/>
                <w:b w:val="false"/>
                <w:i w:val="false"/>
                <w:color w:val="000000"/>
                <w:sz w:val="20"/>
              </w:rPr>
              <w:t xml:space="preserve">
платформасын қолдау үшін Қазақстанның этномәдени бірлестіктерін біріктіру жөніндегі іс-шараларды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МСМ, "Қоғамдық келісім" РММ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5 000,0,</w:t>
            </w:r>
            <w:r>
              <w:br/>
            </w:r>
            <w:r>
              <w:rPr>
                <w:rFonts w:ascii="Times New Roman"/>
                <w:b w:val="false"/>
                <w:i w:val="false"/>
                <w:color w:val="000000"/>
                <w:sz w:val="20"/>
              </w:rPr>
              <w:t>
2019 жылы – 5 000,0,</w:t>
            </w:r>
            <w:r>
              <w:br/>
            </w:r>
            <w:r>
              <w:rPr>
                <w:rFonts w:ascii="Times New Roman"/>
                <w:b w:val="false"/>
                <w:i w:val="false"/>
                <w:color w:val="000000"/>
                <w:sz w:val="20"/>
              </w:rPr>
              <w:t>
2020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арасында мемлекеттік тілді ілгерілету жөніндегі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МСМ,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5 000,0,</w:t>
            </w:r>
            <w:r>
              <w:br/>
            </w:r>
            <w:r>
              <w:rPr>
                <w:rFonts w:ascii="Times New Roman"/>
                <w:b w:val="false"/>
                <w:i w:val="false"/>
                <w:color w:val="000000"/>
                <w:sz w:val="20"/>
              </w:rPr>
              <w:t>
2019 жылы – 5 000,0,</w:t>
            </w:r>
            <w:r>
              <w:br/>
            </w:r>
            <w:r>
              <w:rPr>
                <w:rFonts w:ascii="Times New Roman"/>
                <w:b w:val="false"/>
                <w:i w:val="false"/>
                <w:color w:val="000000"/>
                <w:sz w:val="20"/>
              </w:rPr>
              <w:t>
2020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"Асар" үшжақты әріптестік (мемлекет, бизнес, ҮЕҰ)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2017 жылы – 3 100,0,</w:t>
            </w:r>
            <w:r>
              <w:br/>
            </w:r>
            <w:r>
              <w:rPr>
                <w:rFonts w:ascii="Times New Roman"/>
                <w:b w:val="false"/>
                <w:i w:val="false"/>
                <w:color w:val="000000"/>
                <w:sz w:val="20"/>
              </w:rPr>
              <w:t>
2018 жылы – 8 987,0,</w:t>
            </w:r>
            <w:r>
              <w:br/>
            </w:r>
            <w:r>
              <w:rPr>
                <w:rFonts w:ascii="Times New Roman"/>
                <w:b w:val="false"/>
                <w:i w:val="false"/>
                <w:color w:val="000000"/>
                <w:sz w:val="20"/>
              </w:rPr>
              <w:t>
2019 жылы – 8 987,0,</w:t>
            </w:r>
            <w:r>
              <w:br/>
            </w:r>
            <w:r>
              <w:rPr>
                <w:rFonts w:ascii="Times New Roman"/>
                <w:b w:val="false"/>
                <w:i w:val="false"/>
                <w:color w:val="000000"/>
                <w:sz w:val="20"/>
              </w:rPr>
              <w:t>
2020 жылы – 8 987,0.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 мәселелері бойынша халықты хабардар ету жүйесін жетілдіру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2017 жылы – 9 150,0,</w:t>
            </w:r>
            <w:r>
              <w:br/>
            </w:r>
            <w:r>
              <w:rPr>
                <w:rFonts w:ascii="Times New Roman"/>
                <w:b w:val="false"/>
                <w:i w:val="false"/>
                <w:color w:val="000000"/>
                <w:sz w:val="20"/>
              </w:rPr>
              <w:t>
2018 жылы – 9 150,0,</w:t>
            </w:r>
            <w:r>
              <w:br/>
            </w:r>
            <w:r>
              <w:rPr>
                <w:rFonts w:ascii="Times New Roman"/>
                <w:b w:val="false"/>
                <w:i w:val="false"/>
                <w:color w:val="000000"/>
                <w:sz w:val="20"/>
              </w:rPr>
              <w:t>
2019 жылы – 9 150,0,</w:t>
            </w:r>
            <w:r>
              <w:br/>
            </w:r>
            <w:r>
              <w:rPr>
                <w:rFonts w:ascii="Times New Roman"/>
                <w:b w:val="false"/>
                <w:i w:val="false"/>
                <w:color w:val="000000"/>
                <w:sz w:val="20"/>
              </w:rPr>
              <w:t>
2020 жылы – 9 150,0.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корпусын (волонтерлер корпусын, желілерін, коалицияларын, қозғалыстарын, волонтерлердің ашық дерекқорын құру және т.б.)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r>
              <w:br/>
            </w:r>
            <w:r>
              <w:rPr>
                <w:rFonts w:ascii="Times New Roman"/>
                <w:b w:val="false"/>
                <w:i w:val="false"/>
                <w:color w:val="000000"/>
                <w:sz w:val="20"/>
              </w:rPr>
              <w:t>
2017 жылы – 6 900,0;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2018 жылы – 8 000,0,</w:t>
            </w:r>
            <w:r>
              <w:br/>
            </w:r>
            <w:r>
              <w:rPr>
                <w:rFonts w:ascii="Times New Roman"/>
                <w:b w:val="false"/>
                <w:i w:val="false"/>
                <w:color w:val="000000"/>
                <w:sz w:val="20"/>
              </w:rPr>
              <w:t>
2019 жылы – 8 000,0,</w:t>
            </w:r>
            <w:r>
              <w:br/>
            </w:r>
            <w:r>
              <w:rPr>
                <w:rFonts w:ascii="Times New Roman"/>
                <w:b w:val="false"/>
                <w:i w:val="false"/>
                <w:color w:val="000000"/>
                <w:sz w:val="20"/>
              </w:rPr>
              <w:t>
2020 жылы – 8 000,0;</w:t>
            </w:r>
            <w:r>
              <w:br/>
            </w:r>
            <w:r>
              <w:rPr>
                <w:rFonts w:ascii="Times New Roman"/>
                <w:b w:val="false"/>
                <w:i w:val="false"/>
                <w:color w:val="000000"/>
                <w:sz w:val="20"/>
              </w:rPr>
              <w:t>
Атырау облысының әкімдігі –</w:t>
            </w:r>
            <w:r>
              <w:br/>
            </w:r>
            <w:r>
              <w:rPr>
                <w:rFonts w:ascii="Times New Roman"/>
                <w:b w:val="false"/>
                <w:i w:val="false"/>
                <w:color w:val="000000"/>
                <w:sz w:val="20"/>
              </w:rPr>
              <w:t>
2017 жылы – 5 200,0,</w:t>
            </w:r>
            <w:r>
              <w:br/>
            </w:r>
            <w:r>
              <w:rPr>
                <w:rFonts w:ascii="Times New Roman"/>
                <w:b w:val="false"/>
                <w:i w:val="false"/>
                <w:color w:val="000000"/>
                <w:sz w:val="20"/>
              </w:rPr>
              <w:t>
2018 жылы – 5 200,0,</w:t>
            </w:r>
            <w:r>
              <w:br/>
            </w:r>
            <w:r>
              <w:rPr>
                <w:rFonts w:ascii="Times New Roman"/>
                <w:b w:val="false"/>
                <w:i w:val="false"/>
                <w:color w:val="000000"/>
                <w:sz w:val="20"/>
              </w:rPr>
              <w:t>
2019 жылы – 5 200,0;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2017 жылы – 11 009,0,</w:t>
            </w:r>
            <w:r>
              <w:br/>
            </w:r>
            <w:r>
              <w:rPr>
                <w:rFonts w:ascii="Times New Roman"/>
                <w:b w:val="false"/>
                <w:i w:val="false"/>
                <w:color w:val="000000"/>
                <w:sz w:val="20"/>
              </w:rPr>
              <w:t>
2018 жылы – 11 009,0,</w:t>
            </w:r>
            <w:r>
              <w:br/>
            </w:r>
            <w:r>
              <w:rPr>
                <w:rFonts w:ascii="Times New Roman"/>
                <w:b w:val="false"/>
                <w:i w:val="false"/>
                <w:color w:val="000000"/>
                <w:sz w:val="20"/>
              </w:rPr>
              <w:t>
2019 жылы – 11 009,0;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2017 жылы – 3 000,0,</w:t>
            </w:r>
            <w:r>
              <w:br/>
            </w:r>
            <w:r>
              <w:rPr>
                <w:rFonts w:ascii="Times New Roman"/>
                <w:b w:val="false"/>
                <w:i w:val="false"/>
                <w:color w:val="000000"/>
                <w:sz w:val="20"/>
              </w:rPr>
              <w:t>
2018 жылы – 3 000,0,</w:t>
            </w:r>
            <w:r>
              <w:br/>
            </w:r>
            <w:r>
              <w:rPr>
                <w:rFonts w:ascii="Times New Roman"/>
                <w:b w:val="false"/>
                <w:i w:val="false"/>
                <w:color w:val="000000"/>
                <w:sz w:val="20"/>
              </w:rPr>
              <w:t>
2019 жылы – 3 000,0,</w:t>
            </w:r>
            <w:r>
              <w:br/>
            </w:r>
            <w:r>
              <w:rPr>
                <w:rFonts w:ascii="Times New Roman"/>
                <w:b w:val="false"/>
                <w:i w:val="false"/>
                <w:color w:val="000000"/>
                <w:sz w:val="20"/>
              </w:rPr>
              <w:t>
2020 жылы – 3 000,0;</w:t>
            </w:r>
            <w:r>
              <w:br/>
            </w:r>
            <w:r>
              <w:rPr>
                <w:rFonts w:ascii="Times New Roman"/>
                <w:b w:val="false"/>
                <w:i w:val="false"/>
                <w:color w:val="000000"/>
                <w:sz w:val="20"/>
              </w:rPr>
              <w:t>
Маңғыстау облысының әкімдігі –</w:t>
            </w:r>
            <w:r>
              <w:br/>
            </w:r>
            <w:r>
              <w:rPr>
                <w:rFonts w:ascii="Times New Roman"/>
                <w:b w:val="false"/>
                <w:i w:val="false"/>
                <w:color w:val="000000"/>
                <w:sz w:val="20"/>
              </w:rPr>
              <w:t>
2017 жыл – 4 000,0;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2017 жылы – 1 200,0,</w:t>
            </w:r>
            <w:r>
              <w:br/>
            </w:r>
            <w:r>
              <w:rPr>
                <w:rFonts w:ascii="Times New Roman"/>
                <w:b w:val="false"/>
                <w:i w:val="false"/>
                <w:color w:val="000000"/>
                <w:sz w:val="20"/>
              </w:rPr>
              <w:t>
2018 жылы – 1 200,0,</w:t>
            </w:r>
            <w:r>
              <w:br/>
            </w:r>
            <w:r>
              <w:rPr>
                <w:rFonts w:ascii="Times New Roman"/>
                <w:b w:val="false"/>
                <w:i w:val="false"/>
                <w:color w:val="000000"/>
                <w:sz w:val="20"/>
              </w:rPr>
              <w:t>
2019 жылы – 1 200,0,</w:t>
            </w:r>
            <w:r>
              <w:br/>
            </w:r>
            <w:r>
              <w:rPr>
                <w:rFonts w:ascii="Times New Roman"/>
                <w:b w:val="false"/>
                <w:i w:val="false"/>
                <w:color w:val="000000"/>
                <w:sz w:val="20"/>
              </w:rPr>
              <w:t>
2020 жылы – 1 200,0;</w:t>
            </w:r>
            <w:r>
              <w:br/>
            </w:r>
            <w:r>
              <w:rPr>
                <w:rFonts w:ascii="Times New Roman"/>
                <w:b w:val="false"/>
                <w:i w:val="false"/>
                <w:color w:val="000000"/>
                <w:sz w:val="20"/>
              </w:rPr>
              <w:t>
Түркістан облысының әкімдігі –</w:t>
            </w:r>
            <w:r>
              <w:br/>
            </w:r>
            <w:r>
              <w:rPr>
                <w:rFonts w:ascii="Times New Roman"/>
                <w:b w:val="false"/>
                <w:i w:val="false"/>
                <w:color w:val="000000"/>
                <w:sz w:val="20"/>
              </w:rPr>
              <w:t>
2017 жылы – 398,4,</w:t>
            </w:r>
            <w:r>
              <w:br/>
            </w:r>
            <w:r>
              <w:rPr>
                <w:rFonts w:ascii="Times New Roman"/>
                <w:b w:val="false"/>
                <w:i w:val="false"/>
                <w:color w:val="000000"/>
                <w:sz w:val="20"/>
              </w:rPr>
              <w:t>
2018 жылы – 398,4,</w:t>
            </w:r>
            <w:r>
              <w:br/>
            </w:r>
            <w:r>
              <w:rPr>
                <w:rFonts w:ascii="Times New Roman"/>
                <w:b w:val="false"/>
                <w:i w:val="false"/>
                <w:color w:val="000000"/>
                <w:sz w:val="20"/>
              </w:rPr>
              <w:t>
2019 жылы – 398,4,</w:t>
            </w:r>
            <w:r>
              <w:br/>
            </w:r>
            <w:r>
              <w:rPr>
                <w:rFonts w:ascii="Times New Roman"/>
                <w:b w:val="false"/>
                <w:i w:val="false"/>
                <w:color w:val="000000"/>
                <w:sz w:val="20"/>
              </w:rPr>
              <w:t>
2020 жылы – 398,4.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волонтерлер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үшін "Азаматтық (ресурстық) орталықтар" қызметінің жұмыс істеуін ұйымдастыру және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69 251,0;</w:t>
            </w:r>
            <w:r>
              <w:br/>
            </w:r>
            <w:r>
              <w:rPr>
                <w:rFonts w:ascii="Times New Roman"/>
                <w:b w:val="false"/>
                <w:i w:val="false"/>
                <w:color w:val="000000"/>
                <w:sz w:val="20"/>
              </w:rPr>
              <w:t>
ЖБ:</w:t>
            </w:r>
            <w:r>
              <w:br/>
            </w:r>
            <w:r>
              <w:rPr>
                <w:rFonts w:ascii="Times New Roman"/>
                <w:b w:val="false"/>
                <w:i w:val="false"/>
                <w:color w:val="000000"/>
                <w:sz w:val="20"/>
              </w:rPr>
              <w:t>
Жамбыл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2 200,0,</w:t>
            </w:r>
            <w:r>
              <w:br/>
            </w:r>
            <w:r>
              <w:rPr>
                <w:rFonts w:ascii="Times New Roman"/>
                <w:b w:val="false"/>
                <w:i w:val="false"/>
                <w:color w:val="000000"/>
                <w:sz w:val="20"/>
              </w:rPr>
              <w:t>
2017 жылы – 2 300,0,</w:t>
            </w:r>
            <w:r>
              <w:br/>
            </w:r>
            <w:r>
              <w:rPr>
                <w:rFonts w:ascii="Times New Roman"/>
                <w:b w:val="false"/>
                <w:i w:val="false"/>
                <w:color w:val="000000"/>
                <w:sz w:val="20"/>
              </w:rPr>
              <w:t>
2018 жылы – 2 300,0,</w:t>
            </w:r>
            <w:r>
              <w:br/>
            </w:r>
            <w:r>
              <w:rPr>
                <w:rFonts w:ascii="Times New Roman"/>
                <w:b w:val="false"/>
                <w:i w:val="false"/>
                <w:color w:val="000000"/>
                <w:sz w:val="20"/>
              </w:rPr>
              <w:t>
2019 жылы – 2 400,0,</w:t>
            </w:r>
            <w:r>
              <w:br/>
            </w:r>
            <w:r>
              <w:rPr>
                <w:rFonts w:ascii="Times New Roman"/>
                <w:b w:val="false"/>
                <w:i w:val="false"/>
                <w:color w:val="000000"/>
                <w:sz w:val="20"/>
              </w:rPr>
              <w:t>
2020 жылы – 2 500,0;</w:t>
            </w:r>
            <w:r>
              <w:br/>
            </w:r>
            <w:r>
              <w:rPr>
                <w:rFonts w:ascii="Times New Roman"/>
                <w:b w:val="false"/>
                <w:i w:val="false"/>
                <w:color w:val="000000"/>
                <w:sz w:val="20"/>
              </w:rPr>
              <w:t>
Батыс Қазақстан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1 000,0;</w:t>
            </w:r>
            <w:r>
              <w:br/>
            </w:r>
            <w:r>
              <w:rPr>
                <w:rFonts w:ascii="Times New Roman"/>
                <w:b w:val="false"/>
                <w:i w:val="false"/>
                <w:color w:val="000000"/>
                <w:sz w:val="20"/>
              </w:rPr>
              <w:t>
Қарағанды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2 900,0,</w:t>
            </w:r>
            <w:r>
              <w:br/>
            </w:r>
            <w:r>
              <w:rPr>
                <w:rFonts w:ascii="Times New Roman"/>
                <w:b w:val="false"/>
                <w:i w:val="false"/>
                <w:color w:val="000000"/>
                <w:sz w:val="20"/>
              </w:rPr>
              <w:t>
2017 жылы – 2 900,0,</w:t>
            </w:r>
            <w:r>
              <w:br/>
            </w:r>
            <w:r>
              <w:rPr>
                <w:rFonts w:ascii="Times New Roman"/>
                <w:b w:val="false"/>
                <w:i w:val="false"/>
                <w:color w:val="000000"/>
                <w:sz w:val="20"/>
              </w:rPr>
              <w:t>
2018 жылы – 2 900,0,</w:t>
            </w:r>
            <w:r>
              <w:br/>
            </w:r>
            <w:r>
              <w:rPr>
                <w:rFonts w:ascii="Times New Roman"/>
                <w:b w:val="false"/>
                <w:i w:val="false"/>
                <w:color w:val="000000"/>
                <w:sz w:val="20"/>
              </w:rPr>
              <w:t>
2019 жылы – 2 900,0;</w:t>
            </w:r>
            <w:r>
              <w:br/>
            </w:r>
            <w:r>
              <w:rPr>
                <w:rFonts w:ascii="Times New Roman"/>
                <w:b w:val="false"/>
                <w:i w:val="false"/>
                <w:color w:val="000000"/>
                <w:sz w:val="20"/>
              </w:rPr>
              <w:t>
Қостанай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13 850,0,</w:t>
            </w:r>
            <w:r>
              <w:br/>
            </w:r>
            <w:r>
              <w:rPr>
                <w:rFonts w:ascii="Times New Roman"/>
                <w:b w:val="false"/>
                <w:i w:val="false"/>
                <w:color w:val="000000"/>
                <w:sz w:val="20"/>
              </w:rPr>
              <w:t>
2017 жылы – 14 280,0,</w:t>
            </w:r>
            <w:r>
              <w:br/>
            </w:r>
            <w:r>
              <w:rPr>
                <w:rFonts w:ascii="Times New Roman"/>
                <w:b w:val="false"/>
                <w:i w:val="false"/>
                <w:color w:val="000000"/>
                <w:sz w:val="20"/>
              </w:rPr>
              <w:t>
2018 жылы – 14 280,0,</w:t>
            </w:r>
            <w:r>
              <w:br/>
            </w:r>
            <w:r>
              <w:rPr>
                <w:rFonts w:ascii="Times New Roman"/>
                <w:b w:val="false"/>
                <w:i w:val="false"/>
                <w:color w:val="000000"/>
                <w:sz w:val="20"/>
              </w:rPr>
              <w:t>
2019 жылы – 14 500,0,</w:t>
            </w:r>
            <w:r>
              <w:br/>
            </w:r>
            <w:r>
              <w:rPr>
                <w:rFonts w:ascii="Times New Roman"/>
                <w:b w:val="false"/>
                <w:i w:val="false"/>
                <w:color w:val="000000"/>
                <w:sz w:val="20"/>
              </w:rPr>
              <w:t>
2020 жылы – 14 500,0;</w:t>
            </w:r>
            <w:r>
              <w:br/>
            </w:r>
            <w:r>
              <w:rPr>
                <w:rFonts w:ascii="Times New Roman"/>
                <w:b w:val="false"/>
                <w:i w:val="false"/>
                <w:color w:val="000000"/>
                <w:sz w:val="20"/>
              </w:rPr>
              <w:t>
Маңғыстау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18 000,0;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2017 жылы – 700,0,</w:t>
            </w:r>
            <w:r>
              <w:br/>
            </w:r>
            <w:r>
              <w:rPr>
                <w:rFonts w:ascii="Times New Roman"/>
                <w:b w:val="false"/>
                <w:i w:val="false"/>
                <w:color w:val="000000"/>
                <w:sz w:val="20"/>
              </w:rPr>
              <w:t>
2018 жылы – 700,0,</w:t>
            </w:r>
            <w:r>
              <w:br/>
            </w:r>
            <w:r>
              <w:rPr>
                <w:rFonts w:ascii="Times New Roman"/>
                <w:b w:val="false"/>
                <w:i w:val="false"/>
                <w:color w:val="000000"/>
                <w:sz w:val="20"/>
              </w:rPr>
              <w:t>
2019 жылы – 700,0,</w:t>
            </w:r>
            <w:r>
              <w:br/>
            </w:r>
            <w:r>
              <w:rPr>
                <w:rFonts w:ascii="Times New Roman"/>
                <w:b w:val="false"/>
                <w:i w:val="false"/>
                <w:color w:val="000000"/>
                <w:sz w:val="20"/>
              </w:rPr>
              <w:t>
2020 жылы – 700,0;</w:t>
            </w:r>
            <w:r>
              <w:br/>
            </w:r>
            <w:r>
              <w:rPr>
                <w:rFonts w:ascii="Times New Roman"/>
                <w:b w:val="false"/>
                <w:i w:val="false"/>
                <w:color w:val="000000"/>
                <w:sz w:val="20"/>
              </w:rPr>
              <w:t>
Түркістан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3 000,0.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жерге тағзым" акциясын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 2018 жылы – 10 000,0,</w:t>
            </w:r>
            <w:r>
              <w:br/>
            </w:r>
            <w:r>
              <w:rPr>
                <w:rFonts w:ascii="Times New Roman"/>
                <w:b w:val="false"/>
                <w:i w:val="false"/>
                <w:color w:val="000000"/>
                <w:sz w:val="20"/>
              </w:rPr>
              <w:t>
2019 жылы – 10 000,0,</w:t>
            </w:r>
            <w:r>
              <w:br/>
            </w:r>
            <w:r>
              <w:rPr>
                <w:rFonts w:ascii="Times New Roman"/>
                <w:b w:val="false"/>
                <w:i w:val="false"/>
                <w:color w:val="000000"/>
                <w:sz w:val="20"/>
              </w:rPr>
              <w:t>
2020 жылы – 10 000,0;</w:t>
            </w:r>
            <w:r>
              <w:br/>
            </w:r>
            <w:r>
              <w:rPr>
                <w:rFonts w:ascii="Times New Roman"/>
                <w:b w:val="false"/>
                <w:i w:val="false"/>
                <w:color w:val="000000"/>
                <w:sz w:val="20"/>
              </w:rPr>
              <w:t>
демеушілер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органдардағы азаматтық қоғам институттарымен өзара іс-қимыл жөніндегі жауапты лауазымды адамдардың қызметін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3192"/>
        <w:gridCol w:w="1921"/>
        <w:gridCol w:w="7187"/>
      </w:tblGrid>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ДСӘДМ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МҚІСҚА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"АБҚО" КеАҚ</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қолдау орталығы" коммерциялық емес акционерлік қоғамы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ХҮЕҰ</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үкіметтік емес ұйымдар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